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C1BF" w14:textId="3582B73B" w:rsidR="006D425E" w:rsidRPr="001728BD" w:rsidRDefault="006D425E" w:rsidP="006D425E">
      <w:pPr>
        <w:jc w:val="center"/>
        <w:rPr>
          <w:rFonts w:ascii="BIZ UDPゴシック" w:eastAsia="BIZ UDPゴシック" w:hAnsi="BIZ UDPゴシック"/>
          <w:b/>
          <w:bCs/>
          <w:sz w:val="32"/>
          <w:szCs w:val="32"/>
          <w:lang w:eastAsia="ja-JP"/>
        </w:rPr>
      </w:pPr>
      <w:r w:rsidRPr="001728BD">
        <w:rPr>
          <w:rFonts w:ascii="BIZ UDPゴシック" w:eastAsia="BIZ UDPゴシック" w:hAnsi="BIZ UDPゴシック" w:hint="eastAsia"/>
          <w:b/>
          <w:bCs/>
          <w:sz w:val="32"/>
          <w:szCs w:val="32"/>
          <w:lang w:eastAsia="ja-JP"/>
        </w:rPr>
        <w:t>こんにゃくグルメ大作戦</w:t>
      </w:r>
      <w:r w:rsidR="008B44AD">
        <w:rPr>
          <w:rFonts w:ascii="BIZ UDPゴシック" w:eastAsia="BIZ UDPゴシック" w:hAnsi="BIZ UDPゴシック" w:hint="eastAsia"/>
          <w:b/>
          <w:bCs/>
          <w:sz w:val="32"/>
          <w:szCs w:val="32"/>
          <w:lang w:eastAsia="ja-JP"/>
        </w:rPr>
        <w:t>‼</w:t>
      </w:r>
      <w:r w:rsidRPr="001728BD">
        <w:rPr>
          <w:rFonts w:ascii="BIZ UDPゴシック" w:eastAsia="BIZ UDPゴシック" w:hAnsi="BIZ UDPゴシック" w:hint="eastAsia"/>
          <w:b/>
          <w:bCs/>
          <w:sz w:val="32"/>
          <w:szCs w:val="32"/>
          <w:lang w:eastAsia="ja-JP"/>
        </w:rPr>
        <w:t xml:space="preserve">　</w:t>
      </w:r>
      <w:r w:rsidRPr="001728BD">
        <w:rPr>
          <w:rFonts w:ascii="BIZ UDPゴシック" w:eastAsia="BIZ UDPゴシック" w:hAnsi="BIZ UDPゴシック"/>
          <w:b/>
          <w:bCs/>
          <w:sz w:val="32"/>
          <w:szCs w:val="32"/>
          <w:lang w:eastAsia="ja-JP"/>
        </w:rPr>
        <w:t>よくある質問（FAQ）</w:t>
      </w:r>
    </w:p>
    <w:p w14:paraId="6BB0F7B0" w14:textId="7E8A4969" w:rsidR="006D425E" w:rsidRPr="008627E7" w:rsidRDefault="00C1486F" w:rsidP="00843210">
      <w:pPr>
        <w:spacing w:after="0" w:line="240" w:lineRule="auto"/>
        <w:jc w:val="right"/>
        <w:rPr>
          <w:rFonts w:ascii="BIZ UDPゴシック" w:eastAsia="BIZ UDPゴシック" w:hAnsi="BIZ UDPゴシック"/>
          <w:sz w:val="20"/>
          <w:szCs w:val="20"/>
          <w:lang w:eastAsia="ja-JP"/>
        </w:rPr>
      </w:pPr>
      <w:r w:rsidRPr="008627E7">
        <w:rPr>
          <w:rFonts w:ascii="BIZ UDPゴシック" w:eastAsia="BIZ UDPゴシック" w:hAnsi="BIZ UDPゴシック" w:hint="eastAsia"/>
          <w:sz w:val="20"/>
          <w:szCs w:val="20"/>
          <w:lang w:eastAsia="ja-JP"/>
        </w:rPr>
        <w:t>令和</w:t>
      </w:r>
      <w:r w:rsidR="00195D47">
        <w:rPr>
          <w:rFonts w:ascii="BIZ UDPゴシック" w:eastAsia="BIZ UDPゴシック" w:hAnsi="BIZ UDPゴシック" w:hint="eastAsia"/>
          <w:sz w:val="20"/>
          <w:szCs w:val="20"/>
          <w:lang w:eastAsia="ja-JP"/>
        </w:rPr>
        <w:t>８</w:t>
      </w:r>
      <w:r w:rsidRPr="008627E7">
        <w:rPr>
          <w:rFonts w:ascii="BIZ UDPゴシック" w:eastAsia="BIZ UDPゴシック" w:hAnsi="BIZ UDPゴシック" w:hint="eastAsia"/>
          <w:sz w:val="20"/>
          <w:szCs w:val="20"/>
          <w:lang w:eastAsia="ja-JP"/>
        </w:rPr>
        <w:t>年</w:t>
      </w:r>
      <w:r w:rsidR="00195D47">
        <w:rPr>
          <w:rFonts w:ascii="BIZ UDPゴシック" w:eastAsia="BIZ UDPゴシック" w:hAnsi="BIZ UDPゴシック" w:hint="eastAsia"/>
          <w:sz w:val="20"/>
          <w:szCs w:val="20"/>
          <w:lang w:eastAsia="ja-JP"/>
        </w:rPr>
        <w:t>７</w:t>
      </w:r>
      <w:r w:rsidRPr="008627E7">
        <w:rPr>
          <w:rFonts w:ascii="BIZ UDPゴシック" w:eastAsia="BIZ UDPゴシック" w:hAnsi="BIZ UDPゴシック" w:hint="eastAsia"/>
          <w:sz w:val="20"/>
          <w:szCs w:val="20"/>
          <w:lang w:eastAsia="ja-JP"/>
        </w:rPr>
        <w:t>月</w:t>
      </w:r>
      <w:r w:rsidR="00195D47">
        <w:rPr>
          <w:rFonts w:ascii="BIZ UDPゴシック" w:eastAsia="BIZ UDPゴシック" w:hAnsi="BIZ UDPゴシック" w:hint="eastAsia"/>
          <w:sz w:val="20"/>
          <w:szCs w:val="20"/>
          <w:lang w:eastAsia="ja-JP"/>
        </w:rPr>
        <w:t>１７</w:t>
      </w:r>
      <w:r w:rsidRPr="008627E7">
        <w:rPr>
          <w:rFonts w:ascii="BIZ UDPゴシック" w:eastAsia="BIZ UDPゴシック" w:hAnsi="BIZ UDPゴシック" w:hint="eastAsia"/>
          <w:sz w:val="20"/>
          <w:szCs w:val="20"/>
          <w:lang w:eastAsia="ja-JP"/>
        </w:rPr>
        <w:t>日時点</w:t>
      </w:r>
    </w:p>
    <w:p w14:paraId="29233722" w14:textId="4706EE17" w:rsidR="00C00261" w:rsidRPr="000D6701" w:rsidRDefault="00C00261" w:rsidP="0051796E">
      <w:pPr>
        <w:spacing w:after="120"/>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※本ＦＡＱの内容は、随時更新します。</w:t>
      </w:r>
    </w:p>
    <w:p w14:paraId="657C27D5" w14:textId="77777777" w:rsidR="00267AF9" w:rsidRPr="000D6701" w:rsidRDefault="007B5F8C" w:rsidP="000D6701">
      <w:pPr>
        <w:pStyle w:val="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sz w:val="20"/>
          <w:szCs w:val="20"/>
          <w:lang w:eastAsia="ja-JP"/>
        </w:rPr>
        <w:t>質問一覧</w:t>
      </w:r>
    </w:p>
    <w:p w14:paraId="6A7EE060" w14:textId="596ED20B" w:rsidR="00BD08F3" w:rsidRPr="000D6701" w:rsidRDefault="00C1486F" w:rsidP="000D6701">
      <w:pPr>
        <w:pStyle w:val="2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１．目的</w:t>
      </w:r>
      <w:r w:rsidR="00F40D86" w:rsidRPr="000D6701">
        <w:rPr>
          <w:rFonts w:ascii="BIZ UDPゴシック" w:eastAsia="BIZ UDPゴシック" w:hAnsi="BIZ UDPゴシック" w:hint="eastAsia"/>
          <w:sz w:val="20"/>
          <w:szCs w:val="20"/>
          <w:lang w:eastAsia="ja-JP"/>
        </w:rPr>
        <w:t>・背景等</w:t>
      </w:r>
      <w:r w:rsidRPr="000D6701">
        <w:rPr>
          <w:rFonts w:ascii="BIZ UDPゴシック" w:eastAsia="BIZ UDPゴシック" w:hAnsi="BIZ UDPゴシック" w:hint="eastAsia"/>
          <w:sz w:val="20"/>
          <w:szCs w:val="20"/>
          <w:lang w:eastAsia="ja-JP"/>
        </w:rPr>
        <w:t>について</w:t>
      </w:r>
    </w:p>
    <w:p w14:paraId="44504FDF" w14:textId="230B660A" w:rsidR="00C1486F" w:rsidRPr="000D6701" w:rsidRDefault="00475857" w:rsidP="000D6701">
      <w:pPr>
        <w:spacing w:after="0"/>
        <w:rPr>
          <w:rStyle w:val="aff"/>
          <w:rFonts w:ascii="BIZ UDPゴシック" w:eastAsia="BIZ UDPゴシック" w:hAnsi="BIZ UDPゴシック"/>
          <w:b/>
          <w:bCs/>
          <w:sz w:val="20"/>
          <w:szCs w:val="20"/>
          <w:lang w:eastAsia="ja-JP"/>
        </w:rPr>
      </w:pPr>
      <w:r w:rsidRPr="000D6701">
        <w:rPr>
          <w:rFonts w:ascii="BIZ UDPゴシック" w:eastAsia="BIZ UDPゴシック" w:hAnsi="BIZ UDPゴシック"/>
          <w:b/>
          <w:bCs/>
          <w:sz w:val="20"/>
          <w:szCs w:val="20"/>
          <w:lang w:eastAsia="ja-JP"/>
        </w:rPr>
        <w:fldChar w:fldCharType="begin"/>
      </w:r>
      <w:r w:rsidRPr="000D6701">
        <w:rPr>
          <w:rFonts w:ascii="BIZ UDPゴシック" w:eastAsia="BIZ UDPゴシック" w:hAnsi="BIZ UDPゴシック" w:hint="eastAsia"/>
          <w:b/>
          <w:bCs/>
          <w:sz w:val="20"/>
          <w:szCs w:val="20"/>
          <w:lang w:eastAsia="ja-JP"/>
        </w:rPr>
        <w:instrText xml:space="preserve">HYPERLINK </w:instrText>
      </w:r>
      <w:r w:rsidRPr="000D6701">
        <w:rPr>
          <w:rFonts w:ascii="BIZ UDPゴシック" w:eastAsia="BIZ UDPゴシック" w:hAnsi="BIZ UDPゴシック"/>
          <w:b/>
          <w:bCs/>
          <w:sz w:val="20"/>
          <w:szCs w:val="20"/>
          <w:lang w:eastAsia="ja-JP"/>
        </w:rPr>
        <w:instrText xml:space="preserve"> \l "faq1－１"</w:instrText>
      </w:r>
      <w:r w:rsidRPr="000D6701">
        <w:rPr>
          <w:rFonts w:ascii="BIZ UDPゴシック" w:eastAsia="BIZ UDPゴシック" w:hAnsi="BIZ UDPゴシック"/>
          <w:b/>
          <w:bCs/>
          <w:sz w:val="20"/>
          <w:szCs w:val="20"/>
          <w:lang w:eastAsia="ja-JP"/>
        </w:rPr>
      </w:r>
      <w:r w:rsidRPr="000D6701">
        <w:rPr>
          <w:rFonts w:ascii="BIZ UDPゴシック" w:eastAsia="BIZ UDPゴシック" w:hAnsi="BIZ UDPゴシック"/>
          <w:b/>
          <w:bCs/>
          <w:sz w:val="20"/>
          <w:szCs w:val="20"/>
          <w:lang w:eastAsia="ja-JP"/>
        </w:rPr>
        <w:fldChar w:fldCharType="separate"/>
      </w:r>
      <w:r w:rsidR="00C1486F" w:rsidRPr="000D6701">
        <w:rPr>
          <w:rStyle w:val="aff"/>
          <w:rFonts w:ascii="BIZ UDPゴシック" w:eastAsia="BIZ UDPゴシック" w:hAnsi="BIZ UDPゴシック" w:hint="eastAsia"/>
          <w:b/>
          <w:bCs/>
          <w:sz w:val="20"/>
          <w:szCs w:val="20"/>
          <w:lang w:eastAsia="ja-JP"/>
        </w:rPr>
        <w:t>１-１．この取組の目的は何ですか</w:t>
      </w:r>
      <w:r w:rsidR="006D425E" w:rsidRPr="000D6701">
        <w:rPr>
          <w:rStyle w:val="aff"/>
          <w:rFonts w:ascii="BIZ UDPゴシック" w:eastAsia="BIZ UDPゴシック" w:hAnsi="BIZ UDPゴシック" w:hint="eastAsia"/>
          <w:b/>
          <w:bCs/>
          <w:sz w:val="20"/>
          <w:szCs w:val="20"/>
          <w:lang w:eastAsia="ja-JP"/>
        </w:rPr>
        <w:t>。</w:t>
      </w:r>
      <w:r w:rsidR="000D6701" w:rsidRPr="000D6701">
        <w:rPr>
          <w:rStyle w:val="aff"/>
          <w:rFonts w:ascii="BIZ UDPゴシック" w:eastAsia="BIZ UDPゴシック" w:hAnsi="BIZ UDPゴシック"/>
          <w:b/>
          <w:bCs/>
          <w:sz w:val="20"/>
          <w:szCs w:val="20"/>
          <w:lang w:eastAsia="ja-JP"/>
        </w:rPr>
        <w:br/>
      </w:r>
    </w:p>
    <w:p w14:paraId="7919F9AC" w14:textId="59524240" w:rsidR="00C1486F" w:rsidRPr="000D6701" w:rsidRDefault="00475857" w:rsidP="000D6701">
      <w:pPr>
        <w:pStyle w:val="2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cstheme="minorBidi"/>
          <w:color w:val="auto"/>
          <w:sz w:val="20"/>
          <w:szCs w:val="20"/>
          <w:lang w:eastAsia="ja-JP"/>
        </w:rPr>
        <w:fldChar w:fldCharType="end"/>
      </w:r>
      <w:r w:rsidR="00C1486F" w:rsidRPr="000D6701">
        <w:rPr>
          <w:rFonts w:ascii="BIZ UDPゴシック" w:eastAsia="BIZ UDPゴシック" w:hAnsi="BIZ UDPゴシック" w:hint="eastAsia"/>
          <w:sz w:val="20"/>
          <w:szCs w:val="20"/>
          <w:lang w:eastAsia="ja-JP"/>
        </w:rPr>
        <w:t>２．</w:t>
      </w:r>
      <w:r w:rsidR="004E7F22" w:rsidRPr="000D6701">
        <w:rPr>
          <w:rFonts w:ascii="BIZ UDPゴシック" w:eastAsia="BIZ UDPゴシック" w:hAnsi="BIZ UDPゴシック" w:hint="eastAsia"/>
          <w:sz w:val="20"/>
          <w:szCs w:val="20"/>
          <w:lang w:eastAsia="ja-JP"/>
        </w:rPr>
        <w:t>応募</w:t>
      </w:r>
      <w:r w:rsidR="00486EFA" w:rsidRPr="000D6701">
        <w:rPr>
          <w:rFonts w:ascii="BIZ UDPゴシック" w:eastAsia="BIZ UDPゴシック" w:hAnsi="BIZ UDPゴシック" w:hint="eastAsia"/>
          <w:sz w:val="20"/>
          <w:szCs w:val="20"/>
          <w:lang w:eastAsia="ja-JP"/>
        </w:rPr>
        <w:t>申請</w:t>
      </w:r>
      <w:r w:rsidR="00C1486F" w:rsidRPr="000D6701">
        <w:rPr>
          <w:rFonts w:ascii="BIZ UDPゴシック" w:eastAsia="BIZ UDPゴシック" w:hAnsi="BIZ UDPゴシック" w:hint="eastAsia"/>
          <w:sz w:val="20"/>
          <w:szCs w:val="20"/>
          <w:lang w:eastAsia="ja-JP"/>
        </w:rPr>
        <w:t>について</w:t>
      </w:r>
    </w:p>
    <w:p w14:paraId="2DCC635D" w14:textId="6AE93061" w:rsidR="00C914EA" w:rsidRPr="000D6701" w:rsidRDefault="00C914EA" w:rsidP="000D6701">
      <w:pPr>
        <w:spacing w:after="0"/>
        <w:rPr>
          <w:rFonts w:ascii="BIZ UDPゴシック" w:eastAsia="BIZ UDPゴシック" w:hAnsi="BIZ UDPゴシック"/>
          <w:b/>
          <w:bCs/>
          <w:sz w:val="20"/>
          <w:szCs w:val="20"/>
          <w:lang w:eastAsia="ja-JP"/>
        </w:rPr>
      </w:pPr>
      <w:hyperlink w:anchor="faq２－１" w:history="1">
        <w:r w:rsidRPr="000D6701">
          <w:rPr>
            <w:rStyle w:val="aff"/>
            <w:rFonts w:ascii="BIZ UDPゴシック" w:eastAsia="BIZ UDPゴシック" w:hAnsi="BIZ UDPゴシック"/>
            <w:b/>
            <w:bCs/>
            <w:sz w:val="20"/>
            <w:szCs w:val="20"/>
            <w:lang w:eastAsia="ja-JP"/>
          </w:rPr>
          <w:t>２-１．応募資格は</w:t>
        </w:r>
        <w:r w:rsidR="00C06C1D" w:rsidRPr="000D6701">
          <w:rPr>
            <w:rStyle w:val="aff"/>
            <w:rFonts w:ascii="BIZ UDPゴシック" w:eastAsia="BIZ UDPゴシック" w:hAnsi="BIZ UDPゴシック" w:hint="eastAsia"/>
            <w:b/>
            <w:bCs/>
            <w:sz w:val="20"/>
            <w:szCs w:val="20"/>
            <w:lang w:eastAsia="ja-JP"/>
          </w:rPr>
          <w:t>何ですか</w:t>
        </w:r>
        <w:r w:rsidRPr="000D6701">
          <w:rPr>
            <w:rStyle w:val="aff"/>
            <w:rFonts w:ascii="BIZ UDPゴシック" w:eastAsia="BIZ UDPゴシック" w:hAnsi="BIZ UDPゴシック"/>
            <w:b/>
            <w:bCs/>
            <w:sz w:val="20"/>
            <w:szCs w:val="20"/>
            <w:lang w:eastAsia="ja-JP"/>
          </w:rPr>
          <w:t>。</w:t>
        </w:r>
      </w:hyperlink>
    </w:p>
    <w:p w14:paraId="11D94622" w14:textId="35000C7B" w:rsidR="00267AF9" w:rsidRPr="000D6701" w:rsidRDefault="007B5F8C" w:rsidP="000D6701">
      <w:pPr>
        <w:spacing w:after="0"/>
        <w:rPr>
          <w:rStyle w:val="aff"/>
          <w:rFonts w:ascii="BIZ UDPゴシック" w:eastAsia="BIZ UDPゴシック" w:hAnsi="BIZ UDPゴシック"/>
          <w:b/>
          <w:bCs/>
          <w:sz w:val="20"/>
          <w:szCs w:val="20"/>
          <w:lang w:eastAsia="ja-JP"/>
        </w:rPr>
      </w:pPr>
      <w:r w:rsidRPr="000D6701">
        <w:rPr>
          <w:rFonts w:ascii="BIZ UDPゴシック" w:eastAsia="BIZ UDPゴシック" w:hAnsi="BIZ UDPゴシック"/>
          <w:b/>
          <w:bCs/>
          <w:sz w:val="20"/>
          <w:szCs w:val="20"/>
          <w:lang w:eastAsia="ja-JP"/>
        </w:rPr>
        <w:fldChar w:fldCharType="begin"/>
      </w:r>
      <w:r w:rsidR="00DA2D56" w:rsidRPr="000D6701">
        <w:rPr>
          <w:rFonts w:ascii="BIZ UDPゴシック" w:eastAsia="BIZ UDPゴシック" w:hAnsi="BIZ UDPゴシック"/>
          <w:b/>
          <w:bCs/>
          <w:sz w:val="20"/>
          <w:szCs w:val="20"/>
          <w:lang w:eastAsia="ja-JP"/>
        </w:rPr>
        <w:instrText>HYPERLINK  \l "faq２－２"</w:instrText>
      </w:r>
      <w:r w:rsidRPr="000D6701">
        <w:rPr>
          <w:rFonts w:ascii="BIZ UDPゴシック" w:eastAsia="BIZ UDPゴシック" w:hAnsi="BIZ UDPゴシック"/>
          <w:b/>
          <w:bCs/>
          <w:sz w:val="20"/>
          <w:szCs w:val="20"/>
          <w:lang w:eastAsia="ja-JP"/>
        </w:rPr>
      </w:r>
      <w:r w:rsidRPr="000D6701">
        <w:rPr>
          <w:rFonts w:ascii="BIZ UDPゴシック" w:eastAsia="BIZ UDPゴシック" w:hAnsi="BIZ UDPゴシック"/>
          <w:b/>
          <w:bCs/>
          <w:sz w:val="20"/>
          <w:szCs w:val="20"/>
          <w:lang w:eastAsia="ja-JP"/>
        </w:rPr>
        <w:fldChar w:fldCharType="separate"/>
      </w:r>
      <w:r w:rsidR="00C1486F" w:rsidRPr="000D6701">
        <w:rPr>
          <w:rStyle w:val="aff"/>
          <w:rFonts w:ascii="BIZ UDPゴシック" w:eastAsia="BIZ UDPゴシック" w:hAnsi="BIZ UDPゴシック"/>
          <w:b/>
          <w:bCs/>
          <w:sz w:val="20"/>
          <w:szCs w:val="20"/>
          <w:lang w:eastAsia="ja-JP"/>
        </w:rPr>
        <w:t>２</w:t>
      </w:r>
      <w:r w:rsidR="00C1486F" w:rsidRPr="000D6701">
        <w:rPr>
          <w:rStyle w:val="aff"/>
          <w:rFonts w:ascii="BIZ UDPゴシック" w:eastAsia="BIZ UDPゴシック" w:hAnsi="BIZ UDPゴシック" w:hint="eastAsia"/>
          <w:b/>
          <w:bCs/>
          <w:sz w:val="20"/>
          <w:szCs w:val="20"/>
          <w:lang w:eastAsia="ja-JP"/>
        </w:rPr>
        <w:t>-</w:t>
      </w:r>
      <w:r w:rsidR="00475857" w:rsidRPr="000D6701">
        <w:rPr>
          <w:rStyle w:val="aff"/>
          <w:rFonts w:ascii="BIZ UDPゴシック" w:eastAsia="BIZ UDPゴシック" w:hAnsi="BIZ UDPゴシック" w:hint="eastAsia"/>
          <w:b/>
          <w:bCs/>
          <w:sz w:val="20"/>
          <w:szCs w:val="20"/>
          <w:lang w:eastAsia="ja-JP"/>
        </w:rPr>
        <w:t>２</w:t>
      </w:r>
      <w:r w:rsidR="00C1486F" w:rsidRPr="000D6701">
        <w:rPr>
          <w:rStyle w:val="aff"/>
          <w:rFonts w:ascii="BIZ UDPゴシック" w:eastAsia="BIZ UDPゴシック" w:hAnsi="BIZ UDPゴシック"/>
          <w:b/>
          <w:bCs/>
          <w:sz w:val="20"/>
          <w:szCs w:val="20"/>
          <w:lang w:eastAsia="ja-JP"/>
        </w:rPr>
        <w:t>．</w:t>
      </w:r>
      <w:r w:rsidR="0037380B" w:rsidRPr="000D6701">
        <w:rPr>
          <w:rStyle w:val="aff"/>
          <w:rFonts w:ascii="BIZ UDPゴシック" w:eastAsia="BIZ UDPゴシック" w:hAnsi="BIZ UDPゴシック" w:hint="eastAsia"/>
          <w:b/>
          <w:bCs/>
          <w:sz w:val="20"/>
          <w:szCs w:val="20"/>
          <w:lang w:eastAsia="ja-JP"/>
        </w:rPr>
        <w:t>参加条件は</w:t>
      </w:r>
      <w:r w:rsidR="0046092F" w:rsidRPr="000D6701">
        <w:rPr>
          <w:rStyle w:val="aff"/>
          <w:rFonts w:ascii="BIZ UDPゴシック" w:eastAsia="BIZ UDPゴシック" w:hAnsi="BIZ UDPゴシック" w:hint="eastAsia"/>
          <w:b/>
          <w:bCs/>
          <w:sz w:val="20"/>
          <w:szCs w:val="20"/>
          <w:lang w:eastAsia="ja-JP"/>
        </w:rPr>
        <w:t>何で</w:t>
      </w:r>
      <w:r w:rsidR="0037380B" w:rsidRPr="000D6701">
        <w:rPr>
          <w:rStyle w:val="aff"/>
          <w:rFonts w:ascii="BIZ UDPゴシック" w:eastAsia="BIZ UDPゴシック" w:hAnsi="BIZ UDPゴシック" w:hint="eastAsia"/>
          <w:b/>
          <w:bCs/>
          <w:sz w:val="20"/>
          <w:szCs w:val="20"/>
          <w:lang w:eastAsia="ja-JP"/>
        </w:rPr>
        <w:t>すか。</w:t>
      </w:r>
    </w:p>
    <w:p w14:paraId="57642FC9" w14:textId="331F100E" w:rsidR="00267AF9" w:rsidRPr="000D6701" w:rsidRDefault="007B5F8C" w:rsidP="000D6701">
      <w:pPr>
        <w:spacing w:after="0"/>
        <w:ind w:rightChars="-100" w:right="-222"/>
        <w:rPr>
          <w:rStyle w:val="aff"/>
          <w:rFonts w:ascii="BIZ UDPゴシック" w:eastAsia="BIZ UDPゴシック" w:hAnsi="BIZ UDPゴシック"/>
          <w:b/>
          <w:bCs/>
          <w:sz w:val="20"/>
          <w:szCs w:val="20"/>
          <w:lang w:eastAsia="ja-JP"/>
        </w:rPr>
      </w:pPr>
      <w:r w:rsidRPr="000D6701">
        <w:rPr>
          <w:rFonts w:ascii="BIZ UDPゴシック" w:eastAsia="BIZ UDPゴシック" w:hAnsi="BIZ UDPゴシック"/>
          <w:b/>
          <w:bCs/>
          <w:sz w:val="20"/>
          <w:szCs w:val="20"/>
          <w:lang w:eastAsia="ja-JP"/>
        </w:rPr>
        <w:fldChar w:fldCharType="end"/>
      </w:r>
      <w:r w:rsidRPr="000D6701">
        <w:rPr>
          <w:rFonts w:ascii="BIZ UDPゴシック" w:eastAsia="BIZ UDPゴシック" w:hAnsi="BIZ UDPゴシック"/>
          <w:b/>
          <w:bCs/>
          <w:sz w:val="20"/>
          <w:szCs w:val="20"/>
          <w:lang w:eastAsia="ja-JP"/>
        </w:rPr>
        <w:fldChar w:fldCharType="begin"/>
      </w:r>
      <w:r w:rsidR="009475B4" w:rsidRPr="000D6701">
        <w:rPr>
          <w:rFonts w:ascii="BIZ UDPゴシック" w:eastAsia="BIZ UDPゴシック" w:hAnsi="BIZ UDPゴシック"/>
          <w:b/>
          <w:bCs/>
          <w:sz w:val="20"/>
          <w:szCs w:val="20"/>
          <w:lang w:eastAsia="ja-JP"/>
        </w:rPr>
        <w:instrText>HYPERLINK  \l "faq2－3"</w:instrText>
      </w:r>
      <w:r w:rsidRPr="000D6701">
        <w:rPr>
          <w:rFonts w:ascii="BIZ UDPゴシック" w:eastAsia="BIZ UDPゴシック" w:hAnsi="BIZ UDPゴシック"/>
          <w:b/>
          <w:bCs/>
          <w:sz w:val="20"/>
          <w:szCs w:val="20"/>
          <w:lang w:eastAsia="ja-JP"/>
        </w:rPr>
      </w:r>
      <w:r w:rsidRPr="000D6701">
        <w:rPr>
          <w:rFonts w:ascii="BIZ UDPゴシック" w:eastAsia="BIZ UDPゴシック" w:hAnsi="BIZ UDPゴシック"/>
          <w:b/>
          <w:bCs/>
          <w:sz w:val="20"/>
          <w:szCs w:val="20"/>
          <w:lang w:eastAsia="ja-JP"/>
        </w:rPr>
        <w:fldChar w:fldCharType="separate"/>
      </w:r>
      <w:r w:rsidR="00C1486F" w:rsidRPr="000D6701">
        <w:rPr>
          <w:rStyle w:val="aff"/>
          <w:rFonts w:ascii="BIZ UDPゴシック" w:eastAsia="BIZ UDPゴシック" w:hAnsi="BIZ UDPゴシック" w:hint="eastAsia"/>
          <w:b/>
          <w:bCs/>
          <w:sz w:val="20"/>
          <w:szCs w:val="20"/>
          <w:lang w:eastAsia="ja-JP"/>
        </w:rPr>
        <w:t>２-</w:t>
      </w:r>
      <w:r w:rsidR="008F0575" w:rsidRPr="000D6701">
        <w:rPr>
          <w:rStyle w:val="aff"/>
          <w:rFonts w:ascii="BIZ UDPゴシック" w:eastAsia="BIZ UDPゴシック" w:hAnsi="BIZ UDPゴシック" w:hint="eastAsia"/>
          <w:b/>
          <w:bCs/>
          <w:sz w:val="20"/>
          <w:szCs w:val="20"/>
          <w:lang w:eastAsia="ja-JP"/>
        </w:rPr>
        <w:t>３</w:t>
      </w:r>
      <w:r w:rsidR="00C1486F" w:rsidRPr="000D6701">
        <w:rPr>
          <w:rStyle w:val="aff"/>
          <w:rFonts w:ascii="BIZ UDPゴシック" w:eastAsia="BIZ UDPゴシック" w:hAnsi="BIZ UDPゴシック" w:hint="eastAsia"/>
          <w:b/>
          <w:bCs/>
          <w:sz w:val="20"/>
          <w:szCs w:val="20"/>
          <w:lang w:eastAsia="ja-JP"/>
        </w:rPr>
        <w:t>．</w:t>
      </w:r>
      <w:r w:rsidR="0037380B" w:rsidRPr="000D6701">
        <w:rPr>
          <w:rStyle w:val="aff"/>
          <w:rFonts w:ascii="BIZ UDPゴシック" w:eastAsia="BIZ UDPゴシック" w:hAnsi="BIZ UDPゴシック" w:hint="eastAsia"/>
          <w:b/>
          <w:bCs/>
          <w:sz w:val="20"/>
          <w:szCs w:val="20"/>
          <w:lang w:eastAsia="ja-JP"/>
        </w:rPr>
        <w:t>飲食店</w:t>
      </w:r>
      <w:r w:rsidR="00FF0913" w:rsidRPr="000D6701">
        <w:rPr>
          <w:rStyle w:val="aff"/>
          <w:rFonts w:ascii="BIZ UDPゴシック" w:eastAsia="BIZ UDPゴシック" w:hAnsi="BIZ UDPゴシック" w:hint="eastAsia"/>
          <w:b/>
          <w:bCs/>
          <w:sz w:val="20"/>
          <w:szCs w:val="20"/>
          <w:lang w:eastAsia="ja-JP"/>
        </w:rPr>
        <w:t>及び</w:t>
      </w:r>
      <w:r w:rsidR="0037380B" w:rsidRPr="000D6701">
        <w:rPr>
          <w:rStyle w:val="aff"/>
          <w:rFonts w:ascii="BIZ UDPゴシック" w:eastAsia="BIZ UDPゴシック" w:hAnsi="BIZ UDPゴシック" w:hint="eastAsia"/>
          <w:b/>
          <w:bCs/>
          <w:sz w:val="20"/>
          <w:szCs w:val="20"/>
          <w:lang w:eastAsia="ja-JP"/>
        </w:rPr>
        <w:t>宿泊施設</w:t>
      </w:r>
      <w:r w:rsidR="00FF0913" w:rsidRPr="000D6701">
        <w:rPr>
          <w:rStyle w:val="aff"/>
          <w:rFonts w:ascii="BIZ UDPゴシック" w:eastAsia="BIZ UDPゴシック" w:hAnsi="BIZ UDPゴシック" w:hint="eastAsia"/>
          <w:b/>
          <w:bCs/>
          <w:sz w:val="20"/>
          <w:szCs w:val="20"/>
          <w:lang w:eastAsia="ja-JP"/>
        </w:rPr>
        <w:t>以外</w:t>
      </w:r>
      <w:r w:rsidR="0037380B" w:rsidRPr="000D6701">
        <w:rPr>
          <w:rStyle w:val="aff"/>
          <w:rFonts w:ascii="BIZ UDPゴシック" w:eastAsia="BIZ UDPゴシック" w:hAnsi="BIZ UDPゴシック" w:hint="eastAsia"/>
          <w:b/>
          <w:bCs/>
          <w:sz w:val="20"/>
          <w:szCs w:val="20"/>
          <w:lang w:eastAsia="ja-JP"/>
        </w:rPr>
        <w:t>（</w:t>
      </w:r>
      <w:r w:rsidR="00A054D2" w:rsidRPr="000D6701">
        <w:rPr>
          <w:rStyle w:val="aff"/>
          <w:rFonts w:ascii="BIZ UDPゴシック" w:eastAsia="BIZ UDPゴシック" w:hAnsi="BIZ UDPゴシック" w:hint="eastAsia"/>
          <w:b/>
          <w:bCs/>
          <w:sz w:val="20"/>
          <w:szCs w:val="20"/>
          <w:lang w:eastAsia="ja-JP"/>
        </w:rPr>
        <w:t>施設併設の</w:t>
      </w:r>
      <w:r w:rsidR="0035239D" w:rsidRPr="000D6701">
        <w:rPr>
          <w:rStyle w:val="aff"/>
          <w:rFonts w:ascii="BIZ UDPゴシック" w:eastAsia="BIZ UDPゴシック" w:hAnsi="BIZ UDPゴシック" w:hint="eastAsia"/>
          <w:b/>
          <w:bCs/>
          <w:sz w:val="20"/>
          <w:szCs w:val="20"/>
          <w:lang w:eastAsia="ja-JP"/>
        </w:rPr>
        <w:t>食堂</w:t>
      </w:r>
      <w:r w:rsidR="0037380B" w:rsidRPr="000D6701">
        <w:rPr>
          <w:rStyle w:val="aff"/>
          <w:rFonts w:ascii="BIZ UDPゴシック" w:eastAsia="BIZ UDPゴシック" w:hAnsi="BIZ UDPゴシック" w:hint="eastAsia"/>
          <w:b/>
          <w:bCs/>
          <w:sz w:val="20"/>
          <w:szCs w:val="20"/>
          <w:lang w:eastAsia="ja-JP"/>
        </w:rPr>
        <w:t>、</w:t>
      </w:r>
      <w:r w:rsidR="0035239D" w:rsidRPr="000D6701">
        <w:rPr>
          <w:rStyle w:val="aff"/>
          <w:rFonts w:ascii="BIZ UDPゴシック" w:eastAsia="BIZ UDPゴシック" w:hAnsi="BIZ UDPゴシック" w:hint="eastAsia"/>
          <w:b/>
          <w:bCs/>
          <w:sz w:val="20"/>
          <w:szCs w:val="20"/>
          <w:lang w:eastAsia="ja-JP"/>
        </w:rPr>
        <w:t>惣菜店</w:t>
      </w:r>
      <w:r w:rsidR="0037380B" w:rsidRPr="000D6701">
        <w:rPr>
          <w:rStyle w:val="aff"/>
          <w:rFonts w:ascii="BIZ UDPゴシック" w:eastAsia="BIZ UDPゴシック" w:hAnsi="BIZ UDPゴシック" w:hint="eastAsia"/>
          <w:b/>
          <w:bCs/>
          <w:sz w:val="20"/>
          <w:szCs w:val="20"/>
          <w:lang w:eastAsia="ja-JP"/>
        </w:rPr>
        <w:t>など）も</w:t>
      </w:r>
      <w:r w:rsidR="00A8314C" w:rsidRPr="000D6701">
        <w:rPr>
          <w:rStyle w:val="aff"/>
          <w:rFonts w:ascii="BIZ UDPゴシック" w:eastAsia="BIZ UDPゴシック" w:hAnsi="BIZ UDPゴシック" w:hint="eastAsia"/>
          <w:b/>
          <w:bCs/>
          <w:sz w:val="20"/>
          <w:szCs w:val="20"/>
          <w:lang w:eastAsia="ja-JP"/>
        </w:rPr>
        <w:t>参加</w:t>
      </w:r>
      <w:r w:rsidR="0037380B" w:rsidRPr="000D6701">
        <w:rPr>
          <w:rStyle w:val="aff"/>
          <w:rFonts w:ascii="BIZ UDPゴシック" w:eastAsia="BIZ UDPゴシック" w:hAnsi="BIZ UDPゴシック" w:hint="eastAsia"/>
          <w:b/>
          <w:bCs/>
          <w:sz w:val="20"/>
          <w:szCs w:val="20"/>
          <w:lang w:eastAsia="ja-JP"/>
        </w:rPr>
        <w:t>できますか。</w:t>
      </w:r>
    </w:p>
    <w:p w14:paraId="03CB9F11" w14:textId="7AEF1451" w:rsidR="00D56BD4" w:rsidRPr="000D6701" w:rsidRDefault="007B5F8C" w:rsidP="000D6701">
      <w:pPr>
        <w:spacing w:after="0"/>
        <w:rPr>
          <w:rFonts w:ascii="BIZ UDPゴシック" w:eastAsia="BIZ UDPゴシック" w:hAnsi="BIZ UDPゴシック"/>
          <w:b/>
          <w:bCs/>
          <w:sz w:val="20"/>
          <w:szCs w:val="20"/>
          <w:lang w:eastAsia="ja-JP"/>
        </w:rPr>
      </w:pPr>
      <w:r w:rsidRPr="000D6701">
        <w:rPr>
          <w:rFonts w:ascii="BIZ UDPゴシック" w:eastAsia="BIZ UDPゴシック" w:hAnsi="BIZ UDPゴシック"/>
          <w:b/>
          <w:bCs/>
          <w:sz w:val="20"/>
          <w:szCs w:val="20"/>
          <w:lang w:eastAsia="ja-JP"/>
        </w:rPr>
        <w:fldChar w:fldCharType="end"/>
      </w:r>
      <w:hyperlink w:anchor="faq２－4" w:history="1">
        <w:r w:rsidR="008256CC" w:rsidRPr="000D6701">
          <w:rPr>
            <w:rStyle w:val="aff"/>
            <w:rFonts w:ascii="BIZ UDPゴシック" w:eastAsia="BIZ UDPゴシック" w:hAnsi="BIZ UDPゴシック"/>
            <w:b/>
            <w:bCs/>
            <w:sz w:val="20"/>
            <w:szCs w:val="20"/>
            <w:lang w:eastAsia="ja-JP"/>
          </w:rPr>
          <w:t>２-４</w:t>
        </w:r>
        <w:r w:rsidR="008256CC" w:rsidRPr="000D6701">
          <w:rPr>
            <w:rStyle w:val="aff"/>
            <w:rFonts w:ascii="BIZ UDPゴシック" w:eastAsia="BIZ UDPゴシック" w:hAnsi="BIZ UDPゴシック" w:hint="eastAsia"/>
            <w:b/>
            <w:bCs/>
            <w:sz w:val="20"/>
            <w:szCs w:val="20"/>
            <w:lang w:eastAsia="ja-JP"/>
          </w:rPr>
          <w:t>．複数店舗を運営している場合、まとめて申し込めますか。</w:t>
        </w:r>
      </w:hyperlink>
    </w:p>
    <w:p w14:paraId="398A1D05" w14:textId="020513CC" w:rsidR="00267AF9" w:rsidRPr="000D6701" w:rsidRDefault="00C1486F" w:rsidP="000D6701">
      <w:pPr>
        <w:spacing w:after="0"/>
        <w:rPr>
          <w:rFonts w:ascii="BIZ UDPゴシック" w:eastAsia="BIZ UDPゴシック" w:hAnsi="BIZ UDPゴシック"/>
          <w:b/>
          <w:bCs/>
          <w:sz w:val="20"/>
          <w:szCs w:val="20"/>
          <w:lang w:eastAsia="ja-JP"/>
        </w:rPr>
      </w:pPr>
      <w:hyperlink w:anchor="faq２－５" w:history="1">
        <w:r w:rsidRPr="000D6701">
          <w:rPr>
            <w:rStyle w:val="aff"/>
            <w:rFonts w:ascii="BIZ UDPゴシック" w:eastAsia="BIZ UDPゴシック" w:hAnsi="BIZ UDPゴシック" w:hint="eastAsia"/>
            <w:b/>
            <w:bCs/>
            <w:sz w:val="20"/>
            <w:szCs w:val="20"/>
            <w:lang w:eastAsia="ja-JP"/>
          </w:rPr>
          <w:t>２-</w:t>
        </w:r>
        <w:r w:rsidR="008256CC" w:rsidRPr="000D6701">
          <w:rPr>
            <w:rStyle w:val="aff"/>
            <w:rFonts w:ascii="BIZ UDPゴシック" w:eastAsia="BIZ UDPゴシック" w:hAnsi="BIZ UDPゴシック" w:hint="eastAsia"/>
            <w:b/>
            <w:bCs/>
            <w:sz w:val="20"/>
            <w:szCs w:val="20"/>
            <w:lang w:eastAsia="ja-JP"/>
          </w:rPr>
          <w:t>５</w:t>
        </w:r>
        <w:r w:rsidRPr="000D6701">
          <w:rPr>
            <w:rStyle w:val="aff"/>
            <w:rFonts w:ascii="BIZ UDPゴシック" w:eastAsia="BIZ UDPゴシック" w:hAnsi="BIZ UDPゴシック" w:hint="eastAsia"/>
            <w:b/>
            <w:bCs/>
            <w:sz w:val="20"/>
            <w:szCs w:val="20"/>
            <w:lang w:eastAsia="ja-JP"/>
          </w:rPr>
          <w:t>．</w:t>
        </w:r>
        <w:r w:rsidR="008256CC" w:rsidRPr="000D6701">
          <w:rPr>
            <w:rStyle w:val="aff"/>
            <w:rFonts w:ascii="BIZ UDPゴシック" w:eastAsia="BIZ UDPゴシック" w:hAnsi="BIZ UDPゴシック" w:hint="eastAsia"/>
            <w:b/>
            <w:bCs/>
            <w:sz w:val="20"/>
            <w:szCs w:val="20"/>
            <w:lang w:eastAsia="ja-JP"/>
          </w:rPr>
          <w:t>申込み</w:t>
        </w:r>
        <w:r w:rsidR="00F60134" w:rsidRPr="000D6701">
          <w:rPr>
            <w:rStyle w:val="aff"/>
            <w:rFonts w:ascii="BIZ UDPゴシック" w:eastAsia="BIZ UDPゴシック" w:hAnsi="BIZ UDPゴシック" w:hint="eastAsia"/>
            <w:b/>
            <w:bCs/>
            <w:sz w:val="20"/>
            <w:szCs w:val="20"/>
            <w:lang w:eastAsia="ja-JP"/>
          </w:rPr>
          <w:t>後</w:t>
        </w:r>
        <w:r w:rsidR="0035239D" w:rsidRPr="000D6701">
          <w:rPr>
            <w:rStyle w:val="aff"/>
            <w:rFonts w:ascii="BIZ UDPゴシック" w:eastAsia="BIZ UDPゴシック" w:hAnsi="BIZ UDPゴシック" w:hint="eastAsia"/>
            <w:b/>
            <w:bCs/>
            <w:sz w:val="20"/>
            <w:szCs w:val="20"/>
            <w:lang w:eastAsia="ja-JP"/>
          </w:rPr>
          <w:t>の</w:t>
        </w:r>
        <w:r w:rsidR="008157FD" w:rsidRPr="000D6701">
          <w:rPr>
            <w:rStyle w:val="aff"/>
            <w:rFonts w:ascii="BIZ UDPゴシック" w:eastAsia="BIZ UDPゴシック" w:hAnsi="BIZ UDPゴシック" w:hint="eastAsia"/>
            <w:b/>
            <w:bCs/>
            <w:sz w:val="20"/>
            <w:szCs w:val="20"/>
            <w:lang w:eastAsia="ja-JP"/>
          </w:rPr>
          <w:t>流れを</w:t>
        </w:r>
        <w:r w:rsidR="008256CC" w:rsidRPr="000D6701">
          <w:rPr>
            <w:rStyle w:val="aff"/>
            <w:rFonts w:ascii="BIZ UDPゴシック" w:eastAsia="BIZ UDPゴシック" w:hAnsi="BIZ UDPゴシック" w:hint="eastAsia"/>
            <w:b/>
            <w:bCs/>
            <w:sz w:val="20"/>
            <w:szCs w:val="20"/>
            <w:lang w:eastAsia="ja-JP"/>
          </w:rPr>
          <w:t>教えてください</w:t>
        </w:r>
        <w:r w:rsidR="00F55E9F" w:rsidRPr="000D6701">
          <w:rPr>
            <w:rStyle w:val="aff"/>
            <w:rFonts w:ascii="BIZ UDPゴシック" w:eastAsia="BIZ UDPゴシック" w:hAnsi="BIZ UDPゴシック" w:hint="eastAsia"/>
            <w:b/>
            <w:bCs/>
            <w:sz w:val="20"/>
            <w:szCs w:val="20"/>
            <w:lang w:eastAsia="ja-JP"/>
          </w:rPr>
          <w:t>。</w:t>
        </w:r>
      </w:hyperlink>
      <w:r w:rsidR="00486EFA" w:rsidRPr="000D6701">
        <w:rPr>
          <w:rFonts w:ascii="BIZ UDPゴシック" w:eastAsia="BIZ UDPゴシック" w:hAnsi="BIZ UDPゴシック"/>
          <w:b/>
          <w:bCs/>
          <w:sz w:val="20"/>
          <w:szCs w:val="20"/>
          <w:lang w:eastAsia="ja-JP"/>
        </w:rPr>
        <w:br/>
      </w:r>
      <w:hyperlink w:anchor="faq２ー６" w:history="1">
        <w:r w:rsidR="00486EFA" w:rsidRPr="000D6701">
          <w:rPr>
            <w:rStyle w:val="aff"/>
            <w:rFonts w:ascii="BIZ UDPゴシック" w:eastAsia="BIZ UDPゴシック" w:hAnsi="BIZ UDPゴシック" w:hint="eastAsia"/>
            <w:b/>
            <w:bCs/>
            <w:sz w:val="20"/>
            <w:szCs w:val="20"/>
            <w:lang w:eastAsia="ja-JP"/>
          </w:rPr>
          <w:t xml:space="preserve">２-６. </w:t>
        </w:r>
        <w:r w:rsidR="00A322A0" w:rsidRPr="000D6701">
          <w:rPr>
            <w:rStyle w:val="aff"/>
            <w:rFonts w:ascii="BIZ UDPゴシック" w:eastAsia="BIZ UDPゴシック" w:hAnsi="BIZ UDPゴシック" w:hint="eastAsia"/>
            <w:b/>
            <w:bCs/>
            <w:sz w:val="20"/>
            <w:szCs w:val="20"/>
            <w:lang w:eastAsia="ja-JP"/>
          </w:rPr>
          <w:t>応募</w:t>
        </w:r>
        <w:r w:rsidR="00926BC6" w:rsidRPr="000D6701">
          <w:rPr>
            <w:rStyle w:val="aff"/>
            <w:rFonts w:ascii="BIZ UDPゴシック" w:eastAsia="BIZ UDPゴシック" w:hAnsi="BIZ UDPゴシック" w:hint="eastAsia"/>
            <w:b/>
            <w:bCs/>
            <w:sz w:val="20"/>
            <w:szCs w:val="20"/>
            <w:lang w:eastAsia="ja-JP"/>
          </w:rPr>
          <w:t>申請</w:t>
        </w:r>
        <w:r w:rsidR="00A322A0" w:rsidRPr="000D6701">
          <w:rPr>
            <w:rStyle w:val="aff"/>
            <w:rFonts w:ascii="BIZ UDPゴシック" w:eastAsia="BIZ UDPゴシック" w:hAnsi="BIZ UDPゴシック" w:hint="eastAsia"/>
            <w:b/>
            <w:bCs/>
            <w:sz w:val="20"/>
            <w:szCs w:val="20"/>
            <w:lang w:eastAsia="ja-JP"/>
          </w:rPr>
          <w:t>後に</w:t>
        </w:r>
        <w:r w:rsidR="00D36321" w:rsidRPr="000D6701">
          <w:rPr>
            <w:rStyle w:val="aff"/>
            <w:rFonts w:ascii="BIZ UDPゴシック" w:eastAsia="BIZ UDPゴシック" w:hAnsi="BIZ UDPゴシック" w:hint="eastAsia"/>
            <w:b/>
            <w:bCs/>
            <w:sz w:val="20"/>
            <w:szCs w:val="20"/>
            <w:lang w:eastAsia="ja-JP"/>
          </w:rPr>
          <w:t>、</w:t>
        </w:r>
        <w:r w:rsidR="0035239D" w:rsidRPr="000D6701">
          <w:rPr>
            <w:rStyle w:val="aff"/>
            <w:rFonts w:ascii="BIZ UDPゴシック" w:eastAsia="BIZ UDPゴシック" w:hAnsi="BIZ UDPゴシック" w:hint="eastAsia"/>
            <w:b/>
            <w:bCs/>
            <w:sz w:val="20"/>
            <w:szCs w:val="20"/>
            <w:lang w:eastAsia="ja-JP"/>
          </w:rPr>
          <w:t>どのような</w:t>
        </w:r>
        <w:r w:rsidR="00D36321" w:rsidRPr="000D6701">
          <w:rPr>
            <w:rStyle w:val="aff"/>
            <w:rFonts w:ascii="BIZ UDPゴシック" w:eastAsia="BIZ UDPゴシック" w:hAnsi="BIZ UDPゴシック" w:hint="eastAsia"/>
            <w:b/>
            <w:bCs/>
            <w:sz w:val="20"/>
            <w:szCs w:val="20"/>
            <w:lang w:eastAsia="ja-JP"/>
          </w:rPr>
          <w:t>連絡が来ますか。</w:t>
        </w:r>
      </w:hyperlink>
    </w:p>
    <w:p w14:paraId="1541B5A7" w14:textId="511BA337" w:rsidR="00F8683E" w:rsidRPr="000D6701" w:rsidRDefault="00BF02F5" w:rsidP="000D6701">
      <w:pPr>
        <w:spacing w:after="0"/>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b/>
          <w:bCs/>
          <w:sz w:val="20"/>
          <w:szCs w:val="20"/>
          <w:lang w:eastAsia="ja-JP"/>
        </w:rPr>
        <w:t>２-７．</w:t>
      </w:r>
      <w:hyperlink w:anchor="faq２－７" w:history="1">
        <w:r w:rsidR="001F3343" w:rsidRPr="000D6701">
          <w:rPr>
            <w:rStyle w:val="aff"/>
            <w:rFonts w:ascii="BIZ UDPゴシック" w:eastAsia="BIZ UDPゴシック" w:hAnsi="BIZ UDPゴシック" w:hint="eastAsia"/>
            <w:b/>
            <w:bCs/>
            <w:sz w:val="20"/>
            <w:szCs w:val="20"/>
            <w:lang w:eastAsia="ja-JP"/>
          </w:rPr>
          <w:t>アンケートの設問について、教えてください。</w:t>
        </w:r>
      </w:hyperlink>
    </w:p>
    <w:p w14:paraId="4990FA33" w14:textId="70433479" w:rsidR="00F8683E" w:rsidRPr="000D6701" w:rsidRDefault="00F8683E" w:rsidP="000D6701">
      <w:pPr>
        <w:spacing w:after="0"/>
        <w:rPr>
          <w:rFonts w:ascii="BIZ UDPゴシック" w:eastAsia="BIZ UDPゴシック" w:hAnsi="BIZ UDPゴシック"/>
          <w:b/>
          <w:bCs/>
          <w:sz w:val="20"/>
          <w:szCs w:val="20"/>
          <w:lang w:eastAsia="ja-JP"/>
        </w:rPr>
      </w:pPr>
      <w:hyperlink w:anchor="faq２－８" w:history="1">
        <w:r w:rsidRPr="008F101C">
          <w:rPr>
            <w:rStyle w:val="aff"/>
            <w:rFonts w:ascii="BIZ UDPゴシック" w:eastAsia="BIZ UDPゴシック" w:hAnsi="BIZ UDPゴシック" w:hint="eastAsia"/>
            <w:b/>
            <w:bCs/>
            <w:sz w:val="20"/>
            <w:szCs w:val="20"/>
            <w:lang w:eastAsia="ja-JP"/>
          </w:rPr>
          <w:t>2-8.キッチンカー</w:t>
        </w:r>
        <w:r w:rsidR="00C70975" w:rsidRPr="00C70975">
          <w:rPr>
            <w:rStyle w:val="aff"/>
            <w:rFonts w:ascii="BIZ UDPゴシック" w:eastAsia="BIZ UDPゴシック" w:hAnsi="BIZ UDPゴシック" w:hint="eastAsia"/>
            <w:b/>
            <w:bCs/>
            <w:sz w:val="20"/>
            <w:szCs w:val="20"/>
            <w:lang w:eastAsia="ja-JP"/>
          </w:rPr>
          <w:t>でも応募できますか</w:t>
        </w:r>
        <w:r w:rsidRPr="008F101C">
          <w:rPr>
            <w:rStyle w:val="aff"/>
            <w:rFonts w:ascii="BIZ UDPゴシック" w:eastAsia="BIZ UDPゴシック" w:hAnsi="BIZ UDPゴシック" w:hint="eastAsia"/>
            <w:b/>
            <w:bCs/>
            <w:sz w:val="20"/>
            <w:szCs w:val="20"/>
            <w:lang w:eastAsia="ja-JP"/>
          </w:rPr>
          <w:t>。</w:t>
        </w:r>
      </w:hyperlink>
    </w:p>
    <w:p w14:paraId="28BBC9FA" w14:textId="26CEF281" w:rsidR="00F8683E" w:rsidRPr="000D6701" w:rsidRDefault="00F8683E" w:rsidP="000D6701">
      <w:pPr>
        <w:spacing w:after="0"/>
        <w:rPr>
          <w:rFonts w:ascii="BIZ UDPゴシック" w:eastAsia="BIZ UDPゴシック" w:hAnsi="BIZ UDPゴシック"/>
          <w:b/>
          <w:bCs/>
          <w:sz w:val="20"/>
          <w:szCs w:val="20"/>
          <w:lang w:eastAsia="ja-JP"/>
        </w:rPr>
      </w:pPr>
      <w:hyperlink w:anchor="faq２－９" w:history="1">
        <w:r w:rsidRPr="008F101C">
          <w:rPr>
            <w:rStyle w:val="aff"/>
            <w:rFonts w:ascii="BIZ UDPゴシック" w:eastAsia="BIZ UDPゴシック" w:hAnsi="BIZ UDPゴシック" w:hint="eastAsia"/>
            <w:b/>
            <w:bCs/>
            <w:sz w:val="20"/>
            <w:szCs w:val="20"/>
            <w:lang w:eastAsia="ja-JP"/>
          </w:rPr>
          <w:t>2-9．</w:t>
        </w:r>
        <w:r w:rsidR="00C70975" w:rsidRPr="00C70975">
          <w:rPr>
            <w:rStyle w:val="aff"/>
            <w:rFonts w:ascii="BIZ UDPゴシック" w:eastAsia="BIZ UDPゴシック" w:hAnsi="BIZ UDPゴシック" w:hint="eastAsia"/>
            <w:b/>
            <w:bCs/>
            <w:sz w:val="20"/>
            <w:szCs w:val="20"/>
            <w:lang w:eastAsia="ja-JP"/>
          </w:rPr>
          <w:t>惣菜商品を製造している事業者でも応募できますか</w:t>
        </w:r>
        <w:r w:rsidRPr="008F101C">
          <w:rPr>
            <w:rStyle w:val="aff"/>
            <w:rFonts w:ascii="BIZ UDPゴシック" w:eastAsia="BIZ UDPゴシック" w:hAnsi="BIZ UDPゴシック" w:hint="eastAsia"/>
            <w:b/>
            <w:bCs/>
            <w:sz w:val="20"/>
            <w:szCs w:val="20"/>
            <w:lang w:eastAsia="ja-JP"/>
          </w:rPr>
          <w:t>。</w:t>
        </w:r>
      </w:hyperlink>
      <w:r w:rsidR="000D6701" w:rsidRPr="000D6701">
        <w:rPr>
          <w:rFonts w:ascii="BIZ UDPゴシック" w:eastAsia="BIZ UDPゴシック" w:hAnsi="BIZ UDPゴシック"/>
          <w:b/>
          <w:bCs/>
          <w:sz w:val="20"/>
          <w:szCs w:val="20"/>
          <w:lang w:eastAsia="ja-JP"/>
        </w:rPr>
        <w:br/>
      </w:r>
    </w:p>
    <w:p w14:paraId="19A1890E" w14:textId="19B07C4D" w:rsidR="00F55E9F" w:rsidRPr="000D6701" w:rsidRDefault="00F55E9F" w:rsidP="000D6701">
      <w:pPr>
        <w:pStyle w:val="2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３．メニュー・食材について</w:t>
      </w:r>
    </w:p>
    <w:p w14:paraId="0A3B40D5" w14:textId="714D3E25" w:rsidR="00F55E9F" w:rsidRPr="000D6701" w:rsidRDefault="00F55E9F" w:rsidP="000D6701">
      <w:pPr>
        <w:spacing w:after="0"/>
        <w:rPr>
          <w:rFonts w:ascii="BIZ UDPゴシック" w:eastAsia="BIZ UDPゴシック" w:hAnsi="BIZ UDPゴシック"/>
          <w:b/>
          <w:bCs/>
          <w:sz w:val="20"/>
          <w:szCs w:val="20"/>
          <w:lang w:eastAsia="ja-JP"/>
        </w:rPr>
      </w:pPr>
      <w:hyperlink w:anchor="faq３－１" w:history="1">
        <w:r w:rsidRPr="000D6701">
          <w:rPr>
            <w:rStyle w:val="aff"/>
            <w:rFonts w:ascii="BIZ UDPゴシック" w:eastAsia="BIZ UDPゴシック" w:hAnsi="BIZ UDPゴシック" w:hint="eastAsia"/>
            <w:b/>
            <w:bCs/>
            <w:sz w:val="20"/>
            <w:szCs w:val="20"/>
            <w:lang w:eastAsia="ja-JP"/>
          </w:rPr>
          <w:t>３-</w:t>
        </w:r>
        <w:r w:rsidR="00982C45" w:rsidRPr="000D6701">
          <w:rPr>
            <w:rStyle w:val="aff"/>
            <w:rFonts w:ascii="BIZ UDPゴシック" w:eastAsia="BIZ UDPゴシック" w:hAnsi="BIZ UDPゴシック" w:hint="eastAsia"/>
            <w:b/>
            <w:bCs/>
            <w:sz w:val="20"/>
            <w:szCs w:val="20"/>
            <w:lang w:eastAsia="ja-JP"/>
          </w:rPr>
          <w:t>１</w:t>
        </w:r>
        <w:r w:rsidRPr="000D6701">
          <w:rPr>
            <w:rStyle w:val="aff"/>
            <w:rFonts w:ascii="BIZ UDPゴシック" w:eastAsia="BIZ UDPゴシック" w:hAnsi="BIZ UDPゴシック" w:hint="eastAsia"/>
            <w:b/>
            <w:bCs/>
            <w:sz w:val="20"/>
            <w:szCs w:val="20"/>
            <w:lang w:eastAsia="ja-JP"/>
          </w:rPr>
          <w:t>. メニューに使用するこんにゃくの種類や量に</w:t>
        </w:r>
        <w:r w:rsidR="0035239D" w:rsidRPr="000D6701">
          <w:rPr>
            <w:rStyle w:val="aff"/>
            <w:rFonts w:ascii="BIZ UDPゴシック" w:eastAsia="BIZ UDPゴシック" w:hAnsi="BIZ UDPゴシック" w:hint="eastAsia"/>
            <w:b/>
            <w:bCs/>
            <w:sz w:val="20"/>
            <w:szCs w:val="20"/>
            <w:lang w:eastAsia="ja-JP"/>
          </w:rPr>
          <w:t>決まり</w:t>
        </w:r>
        <w:r w:rsidRPr="000D6701">
          <w:rPr>
            <w:rStyle w:val="aff"/>
            <w:rFonts w:ascii="BIZ UDPゴシック" w:eastAsia="BIZ UDPゴシック" w:hAnsi="BIZ UDPゴシック" w:hint="eastAsia"/>
            <w:b/>
            <w:bCs/>
            <w:sz w:val="20"/>
            <w:szCs w:val="20"/>
            <w:lang w:eastAsia="ja-JP"/>
          </w:rPr>
          <w:t>はありますか。</w:t>
        </w:r>
      </w:hyperlink>
    </w:p>
    <w:p w14:paraId="28CB8615" w14:textId="5631C0D3" w:rsidR="007F3004" w:rsidRPr="000D6701" w:rsidRDefault="007F3004" w:rsidP="000D6701">
      <w:pPr>
        <w:spacing w:after="0"/>
        <w:ind w:left="332" w:hangingChars="150" w:hanging="332"/>
        <w:rPr>
          <w:rFonts w:ascii="BIZ UDPゴシック" w:eastAsia="BIZ UDPゴシック" w:hAnsi="BIZ UDPゴシック"/>
          <w:b/>
          <w:sz w:val="20"/>
          <w:szCs w:val="20"/>
          <w:lang w:eastAsia="ja-JP"/>
        </w:rPr>
      </w:pPr>
      <w:hyperlink w:anchor="faq３－２" w:history="1">
        <w:r w:rsidRPr="000D6701">
          <w:rPr>
            <w:rStyle w:val="aff"/>
            <w:rFonts w:ascii="BIZ UDPゴシック" w:eastAsia="BIZ UDPゴシック" w:hAnsi="BIZ UDPゴシック" w:hint="eastAsia"/>
            <w:b/>
            <w:sz w:val="20"/>
            <w:szCs w:val="20"/>
            <w:lang w:eastAsia="ja-JP"/>
          </w:rPr>
          <w:t>３-２．</w:t>
        </w:r>
        <w:r w:rsidR="00512E44" w:rsidRPr="000D6701">
          <w:rPr>
            <w:rStyle w:val="aff"/>
            <w:rFonts w:ascii="BIZ UDPゴシック" w:eastAsia="BIZ UDPゴシック" w:hAnsi="BIZ UDPゴシック" w:hint="eastAsia"/>
            <w:b/>
            <w:sz w:val="20"/>
            <w:szCs w:val="20"/>
            <w:lang w:eastAsia="ja-JP"/>
          </w:rPr>
          <w:t>既に群馬県産こんにゃくを使用したメニューを提供している場合でも、</w:t>
        </w:r>
        <w:r w:rsidR="00C00261" w:rsidRPr="000D6701">
          <w:rPr>
            <w:rStyle w:val="aff"/>
            <w:rFonts w:ascii="BIZ UDPゴシック" w:eastAsia="BIZ UDPゴシック" w:hAnsi="BIZ UDPゴシック" w:hint="eastAsia"/>
            <w:b/>
            <w:sz w:val="20"/>
            <w:szCs w:val="20"/>
            <w:lang w:eastAsia="ja-JP"/>
          </w:rPr>
          <w:t>参</w:t>
        </w:r>
        <w:r w:rsidR="00512E44" w:rsidRPr="000D6701">
          <w:rPr>
            <w:rStyle w:val="aff"/>
            <w:rFonts w:ascii="BIZ UDPゴシック" w:eastAsia="BIZ UDPゴシック" w:hAnsi="BIZ UDPゴシック" w:hint="eastAsia"/>
            <w:b/>
            <w:sz w:val="20"/>
            <w:szCs w:val="20"/>
            <w:lang w:eastAsia="ja-JP"/>
          </w:rPr>
          <w:t>加店の条件を満たしますか。</w:t>
        </w:r>
      </w:hyperlink>
    </w:p>
    <w:p w14:paraId="21EF79F9" w14:textId="7048D23D" w:rsidR="00F55E9F" w:rsidRPr="000D6701" w:rsidRDefault="00F55E9F" w:rsidP="000D6701">
      <w:pPr>
        <w:spacing w:after="0"/>
        <w:rPr>
          <w:rFonts w:ascii="BIZ UDPゴシック" w:eastAsia="BIZ UDPゴシック" w:hAnsi="BIZ UDPゴシック"/>
          <w:b/>
          <w:bCs/>
          <w:sz w:val="20"/>
          <w:szCs w:val="20"/>
          <w:lang w:eastAsia="ja-JP"/>
        </w:rPr>
      </w:pPr>
      <w:hyperlink w:anchor="faq３－３" w:history="1">
        <w:r w:rsidRPr="000D6701">
          <w:rPr>
            <w:rStyle w:val="aff"/>
            <w:rFonts w:ascii="BIZ UDPゴシック" w:eastAsia="BIZ UDPゴシック" w:hAnsi="BIZ UDPゴシック" w:hint="eastAsia"/>
            <w:b/>
            <w:bCs/>
            <w:sz w:val="20"/>
            <w:szCs w:val="20"/>
            <w:lang w:eastAsia="ja-JP"/>
          </w:rPr>
          <w:t>３-</w:t>
        </w:r>
        <w:r w:rsidR="0012716E" w:rsidRPr="000D6701">
          <w:rPr>
            <w:rStyle w:val="aff"/>
            <w:rFonts w:ascii="BIZ UDPゴシック" w:eastAsia="BIZ UDPゴシック" w:hAnsi="BIZ UDPゴシック" w:hint="eastAsia"/>
            <w:b/>
            <w:bCs/>
            <w:sz w:val="20"/>
            <w:szCs w:val="20"/>
            <w:lang w:eastAsia="ja-JP"/>
          </w:rPr>
          <w:t>３</w:t>
        </w:r>
        <w:r w:rsidRPr="000D6701">
          <w:rPr>
            <w:rStyle w:val="aff"/>
            <w:rFonts w:ascii="BIZ UDPゴシック" w:eastAsia="BIZ UDPゴシック" w:hAnsi="BIZ UDPゴシック" w:hint="eastAsia"/>
            <w:b/>
            <w:bCs/>
            <w:sz w:val="20"/>
            <w:szCs w:val="20"/>
            <w:lang w:eastAsia="ja-JP"/>
          </w:rPr>
          <w:t xml:space="preserve">. </w:t>
        </w:r>
        <w:r w:rsidR="00B22B80" w:rsidRPr="000D6701">
          <w:rPr>
            <w:rStyle w:val="aff"/>
            <w:rFonts w:ascii="BIZ UDPゴシック" w:eastAsia="BIZ UDPゴシック" w:hAnsi="BIZ UDPゴシック" w:hint="eastAsia"/>
            <w:b/>
            <w:bCs/>
            <w:sz w:val="20"/>
            <w:szCs w:val="20"/>
            <w:lang w:eastAsia="ja-JP"/>
          </w:rPr>
          <w:t>群馬</w:t>
        </w:r>
        <w:r w:rsidRPr="000D6701">
          <w:rPr>
            <w:rStyle w:val="aff"/>
            <w:rFonts w:ascii="BIZ UDPゴシック" w:eastAsia="BIZ UDPゴシック" w:hAnsi="BIZ UDPゴシック" w:hint="eastAsia"/>
            <w:b/>
            <w:bCs/>
            <w:sz w:val="20"/>
            <w:szCs w:val="20"/>
            <w:lang w:eastAsia="ja-JP"/>
          </w:rPr>
          <w:t>県産こんにゃくの仕入れ方法を教えてください。</w:t>
        </w:r>
      </w:hyperlink>
    </w:p>
    <w:p w14:paraId="22F4A5CE" w14:textId="18B9E67A" w:rsidR="00F55E9F" w:rsidRPr="000D6701" w:rsidRDefault="00F55E9F" w:rsidP="000D6701">
      <w:pPr>
        <w:spacing w:after="0"/>
        <w:rPr>
          <w:rFonts w:ascii="BIZ UDPゴシック" w:eastAsia="BIZ UDPゴシック" w:hAnsi="BIZ UDPゴシック"/>
          <w:b/>
          <w:bCs/>
          <w:sz w:val="20"/>
          <w:szCs w:val="20"/>
          <w:lang w:eastAsia="ja-JP"/>
        </w:rPr>
      </w:pPr>
      <w:hyperlink w:anchor="faq３－４" w:history="1">
        <w:r w:rsidRPr="000D6701">
          <w:rPr>
            <w:rStyle w:val="aff"/>
            <w:rFonts w:ascii="BIZ UDPゴシック" w:eastAsia="BIZ UDPゴシック" w:hAnsi="BIZ UDPゴシック" w:hint="eastAsia"/>
            <w:b/>
            <w:bCs/>
            <w:sz w:val="20"/>
            <w:szCs w:val="20"/>
            <w:lang w:eastAsia="ja-JP"/>
          </w:rPr>
          <w:t>３-</w:t>
        </w:r>
        <w:r w:rsidR="0012716E" w:rsidRPr="000D6701">
          <w:rPr>
            <w:rStyle w:val="aff"/>
            <w:rFonts w:ascii="BIZ UDPゴシック" w:eastAsia="BIZ UDPゴシック" w:hAnsi="BIZ UDPゴシック" w:hint="eastAsia"/>
            <w:b/>
            <w:bCs/>
            <w:sz w:val="20"/>
            <w:szCs w:val="20"/>
            <w:lang w:eastAsia="ja-JP"/>
          </w:rPr>
          <w:t>４</w:t>
        </w:r>
        <w:r w:rsidRPr="000D6701">
          <w:rPr>
            <w:rStyle w:val="aff"/>
            <w:rFonts w:ascii="BIZ UDPゴシック" w:eastAsia="BIZ UDPゴシック" w:hAnsi="BIZ UDPゴシック" w:hint="eastAsia"/>
            <w:b/>
            <w:bCs/>
            <w:sz w:val="20"/>
            <w:szCs w:val="20"/>
            <w:lang w:eastAsia="ja-JP"/>
          </w:rPr>
          <w:t>. 期間中は同じメニューを提供し続けなければなりませんか。</w:t>
        </w:r>
      </w:hyperlink>
    </w:p>
    <w:p w14:paraId="44F52EFA" w14:textId="36828A45" w:rsidR="00F55E9F" w:rsidRPr="000D6701" w:rsidRDefault="00F55E9F" w:rsidP="000D6701">
      <w:pPr>
        <w:spacing w:after="0"/>
        <w:rPr>
          <w:rStyle w:val="aff"/>
          <w:rFonts w:ascii="BIZ UDPゴシック" w:eastAsia="BIZ UDPゴシック" w:hAnsi="BIZ UDPゴシック"/>
          <w:b/>
          <w:sz w:val="20"/>
          <w:szCs w:val="20"/>
          <w:lang w:eastAsia="ja-JP"/>
        </w:rPr>
      </w:pPr>
      <w:hyperlink w:anchor="faq３－５" w:history="1">
        <w:r w:rsidRPr="000D6701">
          <w:rPr>
            <w:rStyle w:val="aff"/>
            <w:rFonts w:ascii="BIZ UDPゴシック" w:eastAsia="BIZ UDPゴシック" w:hAnsi="BIZ UDPゴシック" w:hint="eastAsia"/>
            <w:b/>
            <w:bCs/>
            <w:sz w:val="20"/>
            <w:szCs w:val="20"/>
            <w:lang w:eastAsia="ja-JP"/>
          </w:rPr>
          <w:t>３-</w:t>
        </w:r>
        <w:r w:rsidR="0012716E" w:rsidRPr="000D6701">
          <w:rPr>
            <w:rStyle w:val="aff"/>
            <w:rFonts w:ascii="BIZ UDPゴシック" w:eastAsia="BIZ UDPゴシック" w:hAnsi="BIZ UDPゴシック" w:hint="eastAsia"/>
            <w:b/>
            <w:bCs/>
            <w:sz w:val="20"/>
            <w:szCs w:val="20"/>
            <w:lang w:eastAsia="ja-JP"/>
          </w:rPr>
          <w:t>５</w:t>
        </w:r>
        <w:r w:rsidRPr="000D6701">
          <w:rPr>
            <w:rStyle w:val="aff"/>
            <w:rFonts w:ascii="BIZ UDPゴシック" w:eastAsia="BIZ UDPゴシック" w:hAnsi="BIZ UDPゴシック" w:hint="eastAsia"/>
            <w:b/>
            <w:bCs/>
            <w:sz w:val="20"/>
            <w:szCs w:val="20"/>
            <w:lang w:eastAsia="ja-JP"/>
          </w:rPr>
          <w:t>. 提供期間中にメニューを変更する場合はどうすればよいですか。</w:t>
        </w:r>
      </w:hyperlink>
    </w:p>
    <w:p w14:paraId="2F2CA3B3" w14:textId="1EE3FF3E" w:rsidR="003D2E0C" w:rsidRPr="000D6701" w:rsidRDefault="003D2E0C" w:rsidP="000D6701">
      <w:pPr>
        <w:spacing w:after="0"/>
        <w:rPr>
          <w:rFonts w:ascii="BIZ UDPゴシック" w:eastAsia="BIZ UDPゴシック" w:hAnsi="BIZ UDPゴシック"/>
          <w:b/>
          <w:bCs/>
          <w:sz w:val="20"/>
          <w:szCs w:val="20"/>
          <w:lang w:eastAsia="ja-JP"/>
        </w:rPr>
      </w:pPr>
      <w:hyperlink w:anchor="faq３－６" w:history="1">
        <w:r w:rsidRPr="000D6701">
          <w:rPr>
            <w:rStyle w:val="aff"/>
            <w:rFonts w:ascii="BIZ UDPゴシック" w:eastAsia="BIZ UDPゴシック" w:hAnsi="BIZ UDPゴシック" w:hint="eastAsia"/>
            <w:b/>
            <w:bCs/>
            <w:sz w:val="20"/>
            <w:szCs w:val="20"/>
            <w:lang w:eastAsia="ja-JP"/>
          </w:rPr>
          <w:t>３-６</w:t>
        </w:r>
        <w:r w:rsidR="19C1438E" w:rsidRPr="000D6701">
          <w:rPr>
            <w:rStyle w:val="aff"/>
            <w:rFonts w:ascii="BIZ UDPゴシック" w:eastAsia="BIZ UDPゴシック" w:hAnsi="BIZ UDPゴシック"/>
            <w:b/>
            <w:bCs/>
            <w:sz w:val="20"/>
            <w:szCs w:val="20"/>
            <w:lang w:eastAsia="ja-JP"/>
          </w:rPr>
          <w:t>．</w:t>
        </w:r>
        <w:r w:rsidR="00C754AA" w:rsidRPr="000D6701">
          <w:rPr>
            <w:rStyle w:val="aff"/>
            <w:rFonts w:ascii="BIZ UDPゴシック" w:eastAsia="BIZ UDPゴシック" w:hAnsi="BIZ UDPゴシック" w:hint="eastAsia"/>
            <w:b/>
            <w:bCs/>
            <w:sz w:val="20"/>
            <w:szCs w:val="20"/>
            <w:lang w:eastAsia="ja-JP"/>
          </w:rPr>
          <w:t>いつからメニューを提供しなければなりませんか。</w:t>
        </w:r>
      </w:hyperlink>
    </w:p>
    <w:p w14:paraId="18999A18" w14:textId="7F133098" w:rsidR="00C754AA" w:rsidRPr="000D6701" w:rsidRDefault="00B41A0F" w:rsidP="000D6701">
      <w:pPr>
        <w:spacing w:after="0"/>
        <w:rPr>
          <w:rFonts w:ascii="BIZ UDPゴシック" w:eastAsia="BIZ UDPゴシック" w:hAnsi="BIZ UDPゴシック"/>
          <w:b/>
          <w:bCs/>
          <w:sz w:val="20"/>
          <w:szCs w:val="20"/>
          <w:lang w:eastAsia="ja-JP"/>
        </w:rPr>
      </w:pPr>
      <w:hyperlink w:anchor="faq３－７" w:history="1">
        <w:r w:rsidRPr="000D6701">
          <w:rPr>
            <w:rStyle w:val="aff"/>
            <w:rFonts w:ascii="BIZ UDPゴシック" w:eastAsia="BIZ UDPゴシック" w:hAnsi="BIZ UDPゴシック" w:hint="eastAsia"/>
            <w:b/>
            <w:bCs/>
            <w:sz w:val="20"/>
            <w:szCs w:val="20"/>
            <w:lang w:eastAsia="ja-JP"/>
          </w:rPr>
          <w:t>３-</w:t>
        </w:r>
        <w:r w:rsidR="00D062A0" w:rsidRPr="000D6701">
          <w:rPr>
            <w:rStyle w:val="aff"/>
            <w:rFonts w:ascii="BIZ UDPゴシック" w:eastAsia="BIZ UDPゴシック" w:hAnsi="BIZ UDPゴシック" w:hint="eastAsia"/>
            <w:b/>
            <w:bCs/>
            <w:sz w:val="20"/>
            <w:szCs w:val="20"/>
            <w:lang w:eastAsia="ja-JP"/>
          </w:rPr>
          <w:t>７</w:t>
        </w:r>
        <w:r w:rsidR="151E10D0" w:rsidRPr="000D6701">
          <w:rPr>
            <w:rStyle w:val="aff"/>
            <w:rFonts w:ascii="BIZ UDPゴシック" w:eastAsia="BIZ UDPゴシック" w:hAnsi="BIZ UDPゴシック"/>
            <w:b/>
            <w:bCs/>
            <w:sz w:val="20"/>
            <w:szCs w:val="20"/>
            <w:lang w:eastAsia="ja-JP"/>
          </w:rPr>
          <w:t>．</w:t>
        </w:r>
        <w:r w:rsidRPr="000D6701">
          <w:rPr>
            <w:rStyle w:val="aff"/>
            <w:rFonts w:ascii="BIZ UDPゴシック" w:eastAsia="BIZ UDPゴシック" w:hAnsi="BIZ UDPゴシック" w:hint="eastAsia"/>
            <w:b/>
            <w:bCs/>
            <w:sz w:val="20"/>
            <w:szCs w:val="20"/>
            <w:lang w:eastAsia="ja-JP"/>
          </w:rPr>
          <w:t>メニューのジャンルに指定はありますか。</w:t>
        </w:r>
      </w:hyperlink>
      <w:r w:rsidRPr="000D6701">
        <w:rPr>
          <w:rFonts w:ascii="BIZ UDPゴシック" w:eastAsia="BIZ UDPゴシック" w:hAnsi="BIZ UDPゴシック"/>
          <w:b/>
          <w:bCs/>
          <w:sz w:val="20"/>
          <w:szCs w:val="20"/>
          <w:lang w:eastAsia="ja-JP"/>
        </w:rPr>
        <w:t xml:space="preserve"> </w:t>
      </w:r>
    </w:p>
    <w:p w14:paraId="0115EB1E" w14:textId="74183CEE" w:rsidR="00CD1424" w:rsidRPr="000D6701" w:rsidRDefault="00CD1424" w:rsidP="000D6701">
      <w:pPr>
        <w:spacing w:after="0"/>
        <w:rPr>
          <w:rFonts w:ascii="BIZ UDPゴシック" w:eastAsia="BIZ UDPゴシック" w:hAnsi="BIZ UDPゴシック"/>
          <w:b/>
          <w:bCs/>
          <w:sz w:val="20"/>
          <w:szCs w:val="20"/>
          <w:lang w:eastAsia="ja-JP"/>
        </w:rPr>
      </w:pPr>
      <w:hyperlink w:anchor="faq３－８" w:history="1">
        <w:r w:rsidRPr="008F101C">
          <w:rPr>
            <w:rStyle w:val="aff"/>
            <w:rFonts w:ascii="BIZ UDPゴシック" w:eastAsia="BIZ UDPゴシック" w:hAnsi="BIZ UDPゴシック" w:hint="eastAsia"/>
            <w:b/>
            <w:bCs/>
            <w:sz w:val="20"/>
            <w:szCs w:val="20"/>
            <w:lang w:eastAsia="ja-JP"/>
          </w:rPr>
          <w:t>3-8.限定メニュー（</w:t>
        </w:r>
        <w:r w:rsidR="00F8683E" w:rsidRPr="008F101C">
          <w:rPr>
            <w:rStyle w:val="aff"/>
            <w:rFonts w:ascii="BIZ UDPゴシック" w:eastAsia="BIZ UDPゴシック" w:hAnsi="BIZ UDPゴシック" w:hint="eastAsia"/>
            <w:b/>
            <w:bCs/>
            <w:sz w:val="20"/>
            <w:szCs w:val="20"/>
            <w:lang w:eastAsia="ja-JP"/>
          </w:rPr>
          <w:t>「</w:t>
        </w:r>
        <w:r w:rsidRPr="008F101C">
          <w:rPr>
            <w:rStyle w:val="aff"/>
            <w:rFonts w:ascii="BIZ UDPゴシック" w:eastAsia="BIZ UDPゴシック" w:hAnsi="BIZ UDPゴシック" w:hint="eastAsia"/>
            <w:b/>
            <w:bCs/>
            <w:sz w:val="20"/>
            <w:szCs w:val="20"/>
            <w:lang w:eastAsia="ja-JP"/>
          </w:rPr>
          <w:t>１日10食限定！</w:t>
        </w:r>
        <w:r w:rsidR="00F8683E" w:rsidRPr="008F101C">
          <w:rPr>
            <w:rStyle w:val="aff"/>
            <w:rFonts w:ascii="BIZ UDPゴシック" w:eastAsia="BIZ UDPゴシック" w:hAnsi="BIZ UDPゴシック" w:hint="eastAsia"/>
            <w:b/>
            <w:bCs/>
            <w:sz w:val="20"/>
            <w:szCs w:val="20"/>
            <w:lang w:eastAsia="ja-JP"/>
          </w:rPr>
          <w:t>」</w:t>
        </w:r>
        <w:r w:rsidRPr="008F101C">
          <w:rPr>
            <w:rStyle w:val="aff"/>
            <w:rFonts w:ascii="BIZ UDPゴシック" w:eastAsia="BIZ UDPゴシック" w:hAnsi="BIZ UDPゴシック" w:hint="eastAsia"/>
            <w:b/>
            <w:bCs/>
            <w:sz w:val="20"/>
            <w:szCs w:val="20"/>
            <w:lang w:eastAsia="ja-JP"/>
          </w:rPr>
          <w:t>など）</w:t>
        </w:r>
        <w:r w:rsidR="00F8683E" w:rsidRPr="008F101C">
          <w:rPr>
            <w:rStyle w:val="aff"/>
            <w:rFonts w:ascii="BIZ UDPゴシック" w:eastAsia="BIZ UDPゴシック" w:hAnsi="BIZ UDPゴシック" w:hint="eastAsia"/>
            <w:b/>
            <w:bCs/>
            <w:sz w:val="20"/>
            <w:szCs w:val="20"/>
            <w:lang w:eastAsia="ja-JP"/>
          </w:rPr>
          <w:t>として提供して</w:t>
        </w:r>
        <w:r w:rsidR="00A91C9D">
          <w:rPr>
            <w:rStyle w:val="aff"/>
            <w:rFonts w:ascii="BIZ UDPゴシック" w:eastAsia="BIZ UDPゴシック" w:hAnsi="BIZ UDPゴシック" w:hint="eastAsia"/>
            <w:b/>
            <w:bCs/>
            <w:sz w:val="20"/>
            <w:szCs w:val="20"/>
            <w:lang w:eastAsia="ja-JP"/>
          </w:rPr>
          <w:t>いいですか</w:t>
        </w:r>
        <w:r w:rsidR="00F8683E" w:rsidRPr="008F101C">
          <w:rPr>
            <w:rStyle w:val="aff"/>
            <w:rFonts w:ascii="BIZ UDPゴシック" w:eastAsia="BIZ UDPゴシック" w:hAnsi="BIZ UDPゴシック" w:hint="eastAsia"/>
            <w:b/>
            <w:bCs/>
            <w:sz w:val="20"/>
            <w:szCs w:val="20"/>
            <w:lang w:eastAsia="ja-JP"/>
          </w:rPr>
          <w:t>。</w:t>
        </w:r>
      </w:hyperlink>
    </w:p>
    <w:p w14:paraId="3F1AD9E9" w14:textId="3CDEF2F0" w:rsidR="00F8683E" w:rsidRPr="000D6701" w:rsidRDefault="00F8683E" w:rsidP="000D6701">
      <w:pPr>
        <w:spacing w:after="0"/>
        <w:rPr>
          <w:rFonts w:ascii="BIZ UDPゴシック" w:eastAsia="BIZ UDPゴシック" w:hAnsi="BIZ UDPゴシック"/>
          <w:b/>
          <w:bCs/>
          <w:sz w:val="20"/>
          <w:szCs w:val="20"/>
          <w:lang w:eastAsia="ja-JP"/>
        </w:rPr>
      </w:pPr>
      <w:hyperlink w:anchor="faq３－９" w:history="1">
        <w:r w:rsidRPr="008F101C">
          <w:rPr>
            <w:rStyle w:val="aff"/>
            <w:rFonts w:ascii="BIZ UDPゴシック" w:eastAsia="BIZ UDPゴシック" w:hAnsi="BIZ UDPゴシック" w:hint="eastAsia"/>
            <w:b/>
            <w:bCs/>
            <w:sz w:val="20"/>
            <w:szCs w:val="20"/>
            <w:lang w:eastAsia="ja-JP"/>
          </w:rPr>
          <w:t>3-9.</w:t>
        </w:r>
        <w:r w:rsidR="00A91C9D" w:rsidRPr="00A91C9D">
          <w:rPr>
            <w:rFonts w:hint="eastAsia"/>
            <w:lang w:eastAsia="ja-JP"/>
          </w:rPr>
          <w:t xml:space="preserve"> </w:t>
        </w:r>
        <w:r w:rsidR="00A91C9D" w:rsidRPr="00A91C9D">
          <w:rPr>
            <w:rStyle w:val="aff"/>
            <w:rFonts w:ascii="BIZ UDPゴシック" w:eastAsia="BIZ UDPゴシック" w:hAnsi="BIZ UDPゴシック" w:hint="eastAsia"/>
            <w:b/>
            <w:bCs/>
            <w:sz w:val="20"/>
            <w:szCs w:val="20"/>
            <w:lang w:eastAsia="ja-JP"/>
          </w:rPr>
          <w:t>いつまでメニューを提供する必要がありますか</w:t>
        </w:r>
        <w:r w:rsidRPr="008F101C">
          <w:rPr>
            <w:rStyle w:val="aff"/>
            <w:rFonts w:ascii="BIZ UDPゴシック" w:eastAsia="BIZ UDPゴシック" w:hAnsi="BIZ UDPゴシック" w:hint="eastAsia"/>
            <w:b/>
            <w:bCs/>
            <w:sz w:val="20"/>
            <w:szCs w:val="20"/>
            <w:lang w:eastAsia="ja-JP"/>
          </w:rPr>
          <w:t>。</w:t>
        </w:r>
      </w:hyperlink>
    </w:p>
    <w:p w14:paraId="5DB9C7AE" w14:textId="7D70BCC3" w:rsidR="00CD1424" w:rsidRPr="000D6701" w:rsidRDefault="00F8683E" w:rsidP="005A1219">
      <w:pPr>
        <w:spacing w:after="0"/>
        <w:ind w:left="222" w:hangingChars="100" w:hanging="222"/>
        <w:rPr>
          <w:rFonts w:ascii="BIZ UDPゴシック" w:eastAsia="BIZ UDPゴシック" w:hAnsi="BIZ UDPゴシック"/>
          <w:b/>
          <w:bCs/>
          <w:sz w:val="20"/>
          <w:szCs w:val="20"/>
          <w:lang w:eastAsia="ja-JP"/>
        </w:rPr>
      </w:pPr>
      <w:hyperlink w:anchor="faq３－10" w:history="1">
        <w:r w:rsidRPr="008F101C">
          <w:rPr>
            <w:rStyle w:val="aff"/>
            <w:rFonts w:ascii="BIZ UDPゴシック" w:eastAsia="BIZ UDPゴシック" w:hAnsi="BIZ UDPゴシック" w:hint="eastAsia"/>
            <w:b/>
            <w:bCs/>
            <w:sz w:val="20"/>
            <w:szCs w:val="20"/>
            <w:lang w:eastAsia="ja-JP"/>
          </w:rPr>
          <w:t>3-10.</w:t>
        </w:r>
        <w:r w:rsidRPr="008F101C">
          <w:rPr>
            <w:rStyle w:val="aff"/>
            <w:rFonts w:hint="eastAsia"/>
            <w:sz w:val="20"/>
            <w:szCs w:val="20"/>
            <w:lang w:eastAsia="ja-JP"/>
          </w:rPr>
          <w:t xml:space="preserve"> </w:t>
        </w:r>
        <w:r w:rsidRPr="008F101C">
          <w:rPr>
            <w:rStyle w:val="aff"/>
            <w:rFonts w:ascii="BIZ UDPゴシック" w:eastAsia="BIZ UDPゴシック" w:hAnsi="BIZ UDPゴシック" w:hint="eastAsia"/>
            <w:b/>
            <w:bCs/>
            <w:sz w:val="20"/>
            <w:szCs w:val="20"/>
            <w:lang w:eastAsia="ja-JP"/>
          </w:rPr>
          <w:t>提供メニューに使用するこんにゃ</w:t>
        </w:r>
        <w:r w:rsidRPr="008F101C">
          <w:rPr>
            <w:rStyle w:val="aff"/>
            <w:rFonts w:ascii="BIZ UDPゴシック" w:eastAsia="BIZ UDPゴシック" w:hAnsi="BIZ UDPゴシック" w:hint="eastAsia"/>
            <w:b/>
            <w:bCs/>
            <w:sz w:val="20"/>
            <w:szCs w:val="20"/>
            <w:lang w:eastAsia="ja-JP"/>
          </w:rPr>
          <w:t>く</w:t>
        </w:r>
        <w:r w:rsidRPr="008F101C">
          <w:rPr>
            <w:rStyle w:val="aff"/>
            <w:rFonts w:ascii="BIZ UDPゴシック" w:eastAsia="BIZ UDPゴシック" w:hAnsi="BIZ UDPゴシック" w:hint="eastAsia"/>
            <w:b/>
            <w:bCs/>
            <w:sz w:val="20"/>
            <w:szCs w:val="20"/>
            <w:lang w:eastAsia="ja-JP"/>
          </w:rPr>
          <w:t>製品は、「群馬県産こんにゃく粉を原料とした製品」の他に、「県産こんにゃく生芋を原料とした製品」も</w:t>
        </w:r>
        <w:r w:rsidR="002C48DC" w:rsidRPr="002C48DC">
          <w:rPr>
            <w:rStyle w:val="aff"/>
            <w:rFonts w:ascii="BIZ UDPゴシック" w:eastAsia="BIZ UDPゴシック" w:hAnsi="BIZ UDPゴシック" w:hint="eastAsia"/>
            <w:b/>
            <w:bCs/>
            <w:sz w:val="20"/>
            <w:szCs w:val="20"/>
            <w:lang w:eastAsia="ja-JP"/>
          </w:rPr>
          <w:t>使用し</w:t>
        </w:r>
        <w:r w:rsidR="002C48DC" w:rsidRPr="002C48DC">
          <w:rPr>
            <w:rStyle w:val="aff"/>
            <w:rFonts w:ascii="BIZ UDPゴシック" w:eastAsia="BIZ UDPゴシック" w:hAnsi="BIZ UDPゴシック" w:hint="eastAsia"/>
            <w:b/>
            <w:bCs/>
            <w:sz w:val="20"/>
            <w:szCs w:val="20"/>
            <w:lang w:eastAsia="ja-JP"/>
          </w:rPr>
          <w:t>て</w:t>
        </w:r>
        <w:r w:rsidR="002C48DC" w:rsidRPr="002C48DC">
          <w:rPr>
            <w:rStyle w:val="aff"/>
            <w:rFonts w:ascii="BIZ UDPゴシック" w:eastAsia="BIZ UDPゴシック" w:hAnsi="BIZ UDPゴシック" w:hint="eastAsia"/>
            <w:b/>
            <w:bCs/>
            <w:sz w:val="20"/>
            <w:szCs w:val="20"/>
            <w:lang w:eastAsia="ja-JP"/>
          </w:rPr>
          <w:t>いいですか</w:t>
        </w:r>
      </w:hyperlink>
      <w:r w:rsidR="002C48DC">
        <w:rPr>
          <w:rFonts w:hint="eastAsia"/>
          <w:lang w:eastAsia="ja-JP"/>
        </w:rPr>
        <w:t>。</w:t>
      </w:r>
      <w:r w:rsidR="000D6701" w:rsidRPr="000D6701">
        <w:rPr>
          <w:rFonts w:ascii="BIZ UDPゴシック" w:eastAsia="BIZ UDPゴシック" w:hAnsi="BIZ UDPゴシック"/>
          <w:b/>
          <w:bCs/>
          <w:sz w:val="20"/>
          <w:szCs w:val="20"/>
          <w:lang w:eastAsia="ja-JP"/>
        </w:rPr>
        <w:br/>
      </w:r>
    </w:p>
    <w:p w14:paraId="4A31DEEE" w14:textId="1CDC13DC" w:rsidR="00F55E9F" w:rsidRPr="000D6701" w:rsidRDefault="00F55E9F" w:rsidP="000D6701">
      <w:pPr>
        <w:pStyle w:val="2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４．広報・ＰＲについて</w:t>
      </w:r>
    </w:p>
    <w:p w14:paraId="5EC86E07" w14:textId="4A3E99D9" w:rsidR="00F55E9F" w:rsidRPr="000D6701" w:rsidRDefault="00F55E9F" w:rsidP="000D6701">
      <w:pPr>
        <w:spacing w:after="0"/>
        <w:rPr>
          <w:rFonts w:ascii="BIZ UDPゴシック" w:eastAsia="BIZ UDPゴシック" w:hAnsi="BIZ UDPゴシック"/>
          <w:b/>
          <w:bCs/>
          <w:sz w:val="20"/>
          <w:szCs w:val="20"/>
          <w:lang w:eastAsia="ja-JP"/>
        </w:rPr>
      </w:pPr>
      <w:hyperlink w:anchor="faq４－１" w:history="1">
        <w:r w:rsidRPr="000D6701">
          <w:rPr>
            <w:rStyle w:val="aff"/>
            <w:rFonts w:ascii="BIZ UDPゴシック" w:eastAsia="BIZ UDPゴシック" w:hAnsi="BIZ UDPゴシック" w:hint="eastAsia"/>
            <w:b/>
            <w:bCs/>
            <w:sz w:val="20"/>
            <w:szCs w:val="20"/>
            <w:lang w:eastAsia="ja-JP"/>
          </w:rPr>
          <w:t>４-１．提供メニューの写真や情報はどのように活用されますか。</w:t>
        </w:r>
      </w:hyperlink>
    </w:p>
    <w:p w14:paraId="0B340D67" w14:textId="5521E5E0" w:rsidR="00F55E9F" w:rsidRPr="000D6701" w:rsidRDefault="00564C9C" w:rsidP="000D6701">
      <w:pPr>
        <w:spacing w:after="0"/>
        <w:rPr>
          <w:rStyle w:val="aff"/>
          <w:rFonts w:ascii="BIZ UDPゴシック" w:eastAsia="BIZ UDPゴシック" w:hAnsi="BIZ UDPゴシック"/>
          <w:b/>
          <w:sz w:val="20"/>
          <w:szCs w:val="20"/>
          <w:lang w:eastAsia="ja-JP"/>
        </w:rPr>
      </w:pPr>
      <w:r w:rsidRPr="000D6701">
        <w:rPr>
          <w:rFonts w:ascii="BIZ UDPゴシック" w:eastAsia="BIZ UDPゴシック" w:hAnsi="BIZ UDPゴシック"/>
          <w:b/>
          <w:bCs/>
          <w:sz w:val="20"/>
          <w:szCs w:val="20"/>
          <w:lang w:eastAsia="ja-JP"/>
        </w:rPr>
        <w:fldChar w:fldCharType="begin"/>
      </w:r>
      <w:r w:rsidRPr="000D6701">
        <w:rPr>
          <w:rFonts w:ascii="BIZ UDPゴシック" w:eastAsia="BIZ UDPゴシック" w:hAnsi="BIZ UDPゴシック" w:hint="eastAsia"/>
          <w:b/>
          <w:bCs/>
          <w:sz w:val="20"/>
          <w:szCs w:val="20"/>
          <w:lang w:eastAsia="ja-JP"/>
        </w:rPr>
        <w:instrText xml:space="preserve">HYPERLINK </w:instrText>
      </w:r>
      <w:r w:rsidRPr="000D6701">
        <w:rPr>
          <w:rFonts w:ascii="BIZ UDPゴシック" w:eastAsia="BIZ UDPゴシック" w:hAnsi="BIZ UDPゴシック"/>
          <w:b/>
          <w:bCs/>
          <w:sz w:val="20"/>
          <w:szCs w:val="20"/>
          <w:lang w:eastAsia="ja-JP"/>
        </w:rPr>
        <w:instrText xml:space="preserve"> \l "faq４－２"</w:instrText>
      </w:r>
      <w:r w:rsidRPr="000D6701">
        <w:rPr>
          <w:rFonts w:ascii="BIZ UDPゴシック" w:eastAsia="BIZ UDPゴシック" w:hAnsi="BIZ UDPゴシック"/>
          <w:b/>
          <w:bCs/>
          <w:sz w:val="20"/>
          <w:szCs w:val="20"/>
          <w:lang w:eastAsia="ja-JP"/>
        </w:rPr>
      </w:r>
      <w:r w:rsidRPr="000D6701">
        <w:rPr>
          <w:rFonts w:ascii="BIZ UDPゴシック" w:eastAsia="BIZ UDPゴシック" w:hAnsi="BIZ UDPゴシック"/>
          <w:b/>
          <w:bCs/>
          <w:sz w:val="20"/>
          <w:szCs w:val="20"/>
          <w:lang w:eastAsia="ja-JP"/>
        </w:rPr>
        <w:fldChar w:fldCharType="separate"/>
      </w:r>
      <w:r w:rsidR="00F55E9F" w:rsidRPr="000D6701">
        <w:rPr>
          <w:rStyle w:val="aff"/>
          <w:rFonts w:ascii="BIZ UDPゴシック" w:eastAsia="BIZ UDPゴシック" w:hAnsi="BIZ UDPゴシック" w:hint="eastAsia"/>
          <w:b/>
          <w:bCs/>
          <w:sz w:val="20"/>
          <w:szCs w:val="20"/>
          <w:lang w:eastAsia="ja-JP"/>
        </w:rPr>
        <w:t>４-２．</w:t>
      </w:r>
      <w:r w:rsidR="00CE3EE1" w:rsidRPr="000D6701">
        <w:rPr>
          <w:rStyle w:val="aff"/>
          <w:rFonts w:ascii="BIZ UDPゴシック" w:eastAsia="BIZ UDPゴシック" w:hAnsi="BIZ UDPゴシック" w:hint="eastAsia"/>
          <w:b/>
          <w:bCs/>
          <w:sz w:val="20"/>
          <w:szCs w:val="20"/>
          <w:lang w:eastAsia="ja-JP"/>
        </w:rPr>
        <w:t>啓発資材</w:t>
      </w:r>
      <w:r w:rsidR="00F55E9F" w:rsidRPr="000D6701">
        <w:rPr>
          <w:rStyle w:val="aff"/>
          <w:rFonts w:ascii="BIZ UDPゴシック" w:eastAsia="BIZ UDPゴシック" w:hAnsi="BIZ UDPゴシック"/>
          <w:b/>
          <w:bCs/>
          <w:sz w:val="20"/>
          <w:szCs w:val="20"/>
          <w:lang w:eastAsia="ja-JP"/>
        </w:rPr>
        <w:t>は提供してもらえますか。</w:t>
      </w:r>
    </w:p>
    <w:p w14:paraId="19E889BF" w14:textId="0022C68F" w:rsidR="001F0A89" w:rsidRPr="000D6701" w:rsidRDefault="00564C9C" w:rsidP="000D6701">
      <w:pPr>
        <w:spacing w:after="0"/>
        <w:rPr>
          <w:rFonts w:ascii="BIZ UDPゴシック" w:eastAsia="BIZ UDPゴシック" w:hAnsi="BIZ UDPゴシック"/>
          <w:b/>
          <w:bCs/>
          <w:sz w:val="20"/>
          <w:szCs w:val="20"/>
          <w:lang w:eastAsia="ja-JP"/>
        </w:rPr>
      </w:pPr>
      <w:r w:rsidRPr="000D6701">
        <w:rPr>
          <w:rFonts w:ascii="BIZ UDPゴシック" w:eastAsia="BIZ UDPゴシック" w:hAnsi="BIZ UDPゴシック"/>
          <w:b/>
          <w:bCs/>
          <w:sz w:val="20"/>
          <w:szCs w:val="20"/>
          <w:lang w:eastAsia="ja-JP"/>
        </w:rPr>
        <w:fldChar w:fldCharType="end"/>
      </w:r>
      <w:hyperlink w:anchor="faq４－３" w:history="1">
        <w:r w:rsidR="001F0A89" w:rsidRPr="000D6701">
          <w:rPr>
            <w:rStyle w:val="aff"/>
            <w:rFonts w:ascii="BIZ UDPゴシック" w:eastAsia="BIZ UDPゴシック" w:hAnsi="BIZ UDPゴシック" w:hint="eastAsia"/>
            <w:b/>
            <w:bCs/>
            <w:sz w:val="20"/>
            <w:szCs w:val="20"/>
            <w:lang w:eastAsia="ja-JP"/>
          </w:rPr>
          <w:t>４-３．店舗独自の</w:t>
        </w:r>
        <w:r w:rsidR="0035239D" w:rsidRPr="000D6701">
          <w:rPr>
            <w:rStyle w:val="aff"/>
            <w:rFonts w:ascii="BIZ UDPゴシック" w:eastAsia="BIZ UDPゴシック" w:hAnsi="BIZ UDPゴシック" w:hint="eastAsia"/>
            <w:b/>
            <w:bCs/>
            <w:sz w:val="20"/>
            <w:szCs w:val="20"/>
            <w:lang w:eastAsia="ja-JP"/>
          </w:rPr>
          <w:t>ＰＲ</w:t>
        </w:r>
        <w:r w:rsidR="001F0A89" w:rsidRPr="000D6701">
          <w:rPr>
            <w:rStyle w:val="aff"/>
            <w:rFonts w:ascii="BIZ UDPゴシック" w:eastAsia="BIZ UDPゴシック" w:hAnsi="BIZ UDPゴシック" w:hint="eastAsia"/>
            <w:b/>
            <w:bCs/>
            <w:sz w:val="20"/>
            <w:szCs w:val="20"/>
            <w:lang w:eastAsia="ja-JP"/>
          </w:rPr>
          <w:t>も行って</w:t>
        </w:r>
        <w:r w:rsidR="008C5C4F" w:rsidRPr="000D6701">
          <w:rPr>
            <w:rStyle w:val="aff"/>
            <w:rFonts w:ascii="BIZ UDPゴシック" w:eastAsia="BIZ UDPゴシック" w:hAnsi="BIZ UDPゴシック" w:hint="eastAsia"/>
            <w:b/>
            <w:bCs/>
            <w:sz w:val="20"/>
            <w:szCs w:val="20"/>
            <w:lang w:eastAsia="ja-JP"/>
          </w:rPr>
          <w:t>よ</w:t>
        </w:r>
        <w:r w:rsidR="001F0A89" w:rsidRPr="000D6701">
          <w:rPr>
            <w:rStyle w:val="aff"/>
            <w:rFonts w:ascii="BIZ UDPゴシック" w:eastAsia="BIZ UDPゴシック" w:hAnsi="BIZ UDPゴシック" w:hint="eastAsia"/>
            <w:b/>
            <w:bCs/>
            <w:sz w:val="20"/>
            <w:szCs w:val="20"/>
            <w:lang w:eastAsia="ja-JP"/>
          </w:rPr>
          <w:t>いです</w:t>
        </w:r>
        <w:r w:rsidR="001F0A89" w:rsidRPr="000D6701">
          <w:rPr>
            <w:rStyle w:val="aff"/>
            <w:rFonts w:ascii="BIZ UDPゴシック" w:eastAsia="BIZ UDPゴシック" w:hAnsi="BIZ UDPゴシック"/>
            <w:b/>
            <w:bCs/>
            <w:sz w:val="20"/>
            <w:szCs w:val="20"/>
            <w:lang w:eastAsia="ja-JP"/>
          </w:rPr>
          <w:t>か。</w:t>
        </w:r>
      </w:hyperlink>
    </w:p>
    <w:p w14:paraId="0441CDDE" w14:textId="4C16F318" w:rsidR="000A1BD8" w:rsidRPr="000D6701" w:rsidRDefault="000A1BD8" w:rsidP="000D6701">
      <w:pPr>
        <w:pStyle w:val="2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５．費用について</w:t>
      </w:r>
    </w:p>
    <w:p w14:paraId="12D61C53" w14:textId="38F225C9" w:rsidR="00267AF9" w:rsidRPr="000D6701" w:rsidRDefault="000A1BD8" w:rsidP="000D6701">
      <w:pPr>
        <w:spacing w:after="0"/>
        <w:rPr>
          <w:rFonts w:ascii="BIZ UDPゴシック" w:eastAsia="BIZ UDPゴシック" w:hAnsi="BIZ UDPゴシック"/>
          <w:b/>
          <w:bCs/>
          <w:sz w:val="20"/>
          <w:szCs w:val="20"/>
          <w:lang w:eastAsia="ja-JP"/>
        </w:rPr>
      </w:pPr>
      <w:hyperlink w:anchor="faq５－１" w:history="1">
        <w:r w:rsidRPr="000D6701">
          <w:rPr>
            <w:rStyle w:val="aff"/>
            <w:rFonts w:ascii="BIZ UDPゴシック" w:eastAsia="BIZ UDPゴシック" w:hAnsi="BIZ UDPゴシック" w:hint="eastAsia"/>
            <w:b/>
            <w:bCs/>
            <w:sz w:val="20"/>
            <w:szCs w:val="20"/>
            <w:lang w:eastAsia="ja-JP"/>
          </w:rPr>
          <w:t>５-１．参加にあたり費用は発生しますか。</w:t>
        </w:r>
      </w:hyperlink>
      <w:r w:rsidR="000D6701" w:rsidRPr="000D6701">
        <w:rPr>
          <w:sz w:val="20"/>
          <w:szCs w:val="20"/>
          <w:lang w:eastAsia="ja-JP"/>
        </w:rPr>
        <w:br/>
      </w:r>
    </w:p>
    <w:p w14:paraId="6723D207" w14:textId="78789BEA" w:rsidR="007A3CEF" w:rsidRPr="000D6701" w:rsidRDefault="007A3CEF" w:rsidP="000D6701">
      <w:pPr>
        <w:pStyle w:val="21"/>
        <w:spacing w:before="0"/>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６．問合せ先について</w:t>
      </w:r>
    </w:p>
    <w:p w14:paraId="75596A5C" w14:textId="69921140" w:rsidR="00C20C61" w:rsidRPr="000D6701" w:rsidRDefault="00F15754" w:rsidP="000D6701">
      <w:pPr>
        <w:spacing w:after="0"/>
        <w:rPr>
          <w:rStyle w:val="aff"/>
          <w:rFonts w:ascii="BIZ UDPゴシック" w:eastAsia="BIZ UDPゴシック" w:hAnsi="BIZ UDPゴシック"/>
          <w:b/>
          <w:bCs/>
          <w:sz w:val="20"/>
          <w:szCs w:val="20"/>
          <w:lang w:eastAsia="ja-JP"/>
        </w:rPr>
      </w:pPr>
      <w:hyperlink w:anchor="faq６－１" w:history="1">
        <w:r w:rsidRPr="000D6701">
          <w:rPr>
            <w:rStyle w:val="aff"/>
            <w:rFonts w:ascii="BIZ UDPゴシック" w:eastAsia="BIZ UDPゴシック" w:hAnsi="BIZ UDPゴシック" w:hint="eastAsia"/>
            <w:b/>
            <w:bCs/>
            <w:sz w:val="20"/>
            <w:szCs w:val="20"/>
            <w:lang w:eastAsia="ja-JP"/>
          </w:rPr>
          <w:t>６</w:t>
        </w:r>
        <w:r w:rsidR="007A3CEF" w:rsidRPr="000D6701">
          <w:rPr>
            <w:rStyle w:val="aff"/>
            <w:rFonts w:ascii="BIZ UDPゴシック" w:eastAsia="BIZ UDPゴシック" w:hAnsi="BIZ UDPゴシック" w:hint="eastAsia"/>
            <w:b/>
            <w:bCs/>
            <w:sz w:val="20"/>
            <w:szCs w:val="20"/>
            <w:lang w:eastAsia="ja-JP"/>
          </w:rPr>
          <w:t>-１．</w:t>
        </w:r>
        <w:r w:rsidRPr="000D6701">
          <w:rPr>
            <w:rStyle w:val="aff"/>
            <w:rFonts w:ascii="BIZ UDPゴシック" w:eastAsia="BIZ UDPゴシック" w:hAnsi="BIZ UDPゴシック" w:hint="eastAsia"/>
            <w:b/>
            <w:bCs/>
            <w:sz w:val="20"/>
            <w:szCs w:val="20"/>
            <w:lang w:eastAsia="ja-JP"/>
          </w:rPr>
          <w:t>問合せ先を教えてください</w:t>
        </w:r>
        <w:r w:rsidR="007A3CEF" w:rsidRPr="000D6701">
          <w:rPr>
            <w:rStyle w:val="aff"/>
            <w:rFonts w:ascii="BIZ UDPゴシック" w:eastAsia="BIZ UDPゴシック" w:hAnsi="BIZ UDPゴシック" w:hint="eastAsia"/>
            <w:b/>
            <w:bCs/>
            <w:sz w:val="20"/>
            <w:szCs w:val="20"/>
            <w:lang w:eastAsia="ja-JP"/>
          </w:rPr>
          <w:t>。</w:t>
        </w:r>
      </w:hyperlink>
    </w:p>
    <w:p w14:paraId="0100FF88" w14:textId="77777777" w:rsidR="00774A4D" w:rsidRPr="000D6701" w:rsidRDefault="00774A4D" w:rsidP="00774A4D">
      <w:pPr>
        <w:spacing w:after="0" w:line="360" w:lineRule="exact"/>
        <w:rPr>
          <w:rStyle w:val="aff"/>
          <w:rFonts w:ascii="BIZ UDPゴシック" w:eastAsia="BIZ UDPゴシック" w:hAnsi="BIZ UDPゴシック"/>
          <w:b/>
          <w:bCs/>
          <w:sz w:val="20"/>
          <w:szCs w:val="20"/>
          <w:lang w:eastAsia="ja-JP"/>
        </w:rPr>
      </w:pPr>
    </w:p>
    <w:p w14:paraId="26728810" w14:textId="77777777" w:rsidR="00774A4D" w:rsidRPr="000D6701" w:rsidRDefault="00774A4D" w:rsidP="00774A4D">
      <w:pPr>
        <w:spacing w:after="0" w:line="360" w:lineRule="exact"/>
        <w:rPr>
          <w:rStyle w:val="aff"/>
          <w:rFonts w:ascii="BIZ UDPゴシック" w:eastAsia="BIZ UDPゴシック" w:hAnsi="BIZ UDPゴシック"/>
          <w:b/>
          <w:bCs/>
          <w:sz w:val="20"/>
          <w:szCs w:val="20"/>
          <w:lang w:eastAsia="ja-JP"/>
        </w:rPr>
      </w:pPr>
    </w:p>
    <w:p w14:paraId="67DCBD5A" w14:textId="77777777" w:rsidR="00774A4D" w:rsidRPr="000D6701" w:rsidRDefault="00774A4D" w:rsidP="00774A4D">
      <w:pPr>
        <w:spacing w:after="0" w:line="360" w:lineRule="exact"/>
        <w:rPr>
          <w:rStyle w:val="aff"/>
          <w:rFonts w:ascii="BIZ UDPゴシック" w:eastAsia="BIZ UDPゴシック" w:hAnsi="BIZ UDPゴシック"/>
          <w:b/>
          <w:bCs/>
          <w:sz w:val="20"/>
          <w:szCs w:val="20"/>
          <w:lang w:eastAsia="ja-JP"/>
        </w:rPr>
      </w:pPr>
    </w:p>
    <w:p w14:paraId="0376CA89"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077C3E1D"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5350DAA9"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63519B01"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3CC24A64"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6F5BEFB9"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23C5EC7B"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5FE5277C"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34678B53" w14:textId="77777777" w:rsidR="000D6701" w:rsidRPr="000D6701" w:rsidRDefault="000D6701" w:rsidP="00774A4D">
      <w:pPr>
        <w:spacing w:after="0" w:line="360" w:lineRule="exact"/>
        <w:rPr>
          <w:rStyle w:val="aff"/>
          <w:rFonts w:ascii="BIZ UDPゴシック" w:eastAsia="BIZ UDPゴシック" w:hAnsi="BIZ UDPゴシック"/>
          <w:b/>
          <w:bCs/>
          <w:sz w:val="20"/>
          <w:szCs w:val="20"/>
          <w:lang w:eastAsia="ja-JP"/>
        </w:rPr>
      </w:pPr>
    </w:p>
    <w:p w14:paraId="665DD943" w14:textId="77777777" w:rsidR="00774A4D" w:rsidRPr="000D6701" w:rsidRDefault="00774A4D" w:rsidP="00774A4D">
      <w:pPr>
        <w:spacing w:after="0" w:line="360" w:lineRule="exact"/>
        <w:rPr>
          <w:rFonts w:ascii="BIZ UDPゴシック" w:eastAsia="BIZ UDPゴシック" w:hAnsi="BIZ UDPゴシック"/>
          <w:b/>
          <w:bCs/>
          <w:sz w:val="20"/>
          <w:szCs w:val="20"/>
          <w:lang w:eastAsia="ja-JP"/>
        </w:rPr>
      </w:pPr>
    </w:p>
    <w:p w14:paraId="7CFBCDCC" w14:textId="06A2560D" w:rsidR="00F55E9F" w:rsidRPr="000D6701" w:rsidRDefault="00F55E9F" w:rsidP="000D6701">
      <w:pPr>
        <w:pStyle w:val="1"/>
        <w:snapToGrid w:val="0"/>
        <w:spacing w:before="0"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lastRenderedPageBreak/>
        <w:t>回答一覧</w:t>
      </w:r>
    </w:p>
    <w:p w14:paraId="788F2A4E" w14:textId="0AC15D12" w:rsidR="00C1486F" w:rsidRPr="000D6701" w:rsidRDefault="00C1486F" w:rsidP="005447DC">
      <w:pPr>
        <w:pStyle w:val="21"/>
        <w:snapToGrid w:val="0"/>
        <w:spacing w:beforeLines="50" w:before="226" w:afterLines="50" w:after="226"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１．目的</w:t>
      </w:r>
      <w:r w:rsidR="00A6068E" w:rsidRPr="000D6701">
        <w:rPr>
          <w:rFonts w:ascii="BIZ UDPゴシック" w:eastAsia="BIZ UDPゴシック" w:hAnsi="BIZ UDPゴシック" w:hint="eastAsia"/>
          <w:sz w:val="20"/>
          <w:szCs w:val="20"/>
          <w:lang w:eastAsia="ja-JP"/>
        </w:rPr>
        <w:t>・背景等</w:t>
      </w:r>
      <w:r w:rsidRPr="000D6701">
        <w:rPr>
          <w:rFonts w:ascii="BIZ UDPゴシック" w:eastAsia="BIZ UDPゴシック" w:hAnsi="BIZ UDPゴシック" w:hint="eastAsia"/>
          <w:sz w:val="20"/>
          <w:szCs w:val="20"/>
          <w:lang w:eastAsia="ja-JP"/>
        </w:rPr>
        <w:t>について</w:t>
      </w:r>
    </w:p>
    <w:p w14:paraId="78B03E05" w14:textId="77777777" w:rsidR="00F55E9F" w:rsidRPr="000D6701" w:rsidRDefault="00C1486F" w:rsidP="00465D42">
      <w:pPr>
        <w:snapToGrid w:val="0"/>
        <w:spacing w:after="0" w:line="360" w:lineRule="auto"/>
        <w:jc w:val="both"/>
        <w:rPr>
          <w:rFonts w:ascii="BIZ UDPゴシック" w:eastAsia="BIZ UDPゴシック" w:hAnsi="BIZ UDPゴシック"/>
          <w:b/>
          <w:bCs/>
          <w:sz w:val="20"/>
          <w:szCs w:val="20"/>
          <w:bdr w:val="single" w:sz="4" w:space="0" w:color="auto"/>
          <w:lang w:eastAsia="ja-JP"/>
        </w:rPr>
      </w:pPr>
      <w:bookmarkStart w:id="0" w:name="faq1－１"/>
      <w:bookmarkEnd w:id="0"/>
      <w:r w:rsidRPr="000D6701">
        <w:rPr>
          <w:rFonts w:ascii="BIZ UDPゴシック" w:eastAsia="BIZ UDPゴシック" w:hAnsi="BIZ UDPゴシック" w:hint="eastAsia"/>
          <w:b/>
          <w:bCs/>
          <w:sz w:val="20"/>
          <w:szCs w:val="20"/>
          <w:bdr w:val="single" w:sz="4" w:space="0" w:color="auto"/>
          <w:lang w:eastAsia="ja-JP"/>
        </w:rPr>
        <w:t>１</w:t>
      </w:r>
      <w:r w:rsidR="00F55E9F" w:rsidRPr="000D6701">
        <w:rPr>
          <w:rFonts w:ascii="BIZ UDPゴシック" w:eastAsia="BIZ UDPゴシック" w:hAnsi="BIZ UDPゴシック" w:hint="eastAsia"/>
          <w:b/>
          <w:bCs/>
          <w:sz w:val="20"/>
          <w:szCs w:val="20"/>
          <w:bdr w:val="single" w:sz="4" w:space="0" w:color="auto"/>
          <w:lang w:eastAsia="ja-JP"/>
        </w:rPr>
        <w:t>-</w:t>
      </w:r>
      <w:r w:rsidRPr="000D6701">
        <w:rPr>
          <w:rFonts w:ascii="BIZ UDPゴシック" w:eastAsia="BIZ UDPゴシック" w:hAnsi="BIZ UDPゴシック" w:hint="eastAsia"/>
          <w:b/>
          <w:bCs/>
          <w:sz w:val="20"/>
          <w:szCs w:val="20"/>
          <w:bdr w:val="single" w:sz="4" w:space="0" w:color="auto"/>
          <w:lang w:eastAsia="ja-JP"/>
        </w:rPr>
        <w:t>１．</w:t>
      </w:r>
      <w:r w:rsidRPr="000D6701">
        <w:rPr>
          <w:rFonts w:ascii="BIZ UDPゴシック" w:eastAsia="BIZ UDPゴシック" w:hAnsi="BIZ UDPゴシック"/>
          <w:b/>
          <w:bCs/>
          <w:sz w:val="20"/>
          <w:szCs w:val="20"/>
          <w:bdr w:val="single" w:sz="4" w:space="0" w:color="auto"/>
          <w:lang w:eastAsia="ja-JP"/>
        </w:rPr>
        <w:t xml:space="preserve"> </w:t>
      </w:r>
      <w:r w:rsidRPr="000D6701">
        <w:rPr>
          <w:rFonts w:ascii="BIZ UDPゴシック" w:eastAsia="BIZ UDPゴシック" w:hAnsi="BIZ UDPゴシック" w:hint="eastAsia"/>
          <w:b/>
          <w:bCs/>
          <w:sz w:val="20"/>
          <w:szCs w:val="20"/>
          <w:bdr w:val="single" w:sz="4" w:space="0" w:color="auto"/>
          <w:lang w:eastAsia="ja-JP"/>
        </w:rPr>
        <w:t>この取組の目的は何です</w:t>
      </w:r>
      <w:r w:rsidRPr="000D6701">
        <w:rPr>
          <w:rFonts w:ascii="BIZ UDPゴシック" w:eastAsia="BIZ UDPゴシック" w:hAnsi="BIZ UDPゴシック"/>
          <w:b/>
          <w:bCs/>
          <w:sz w:val="20"/>
          <w:szCs w:val="20"/>
          <w:bdr w:val="single" w:sz="4" w:space="0" w:color="auto"/>
          <w:lang w:eastAsia="ja-JP"/>
        </w:rPr>
        <w:t>か</w:t>
      </w:r>
      <w:r w:rsidR="00F55E9F" w:rsidRPr="000D6701">
        <w:rPr>
          <w:rFonts w:ascii="BIZ UDPゴシック" w:eastAsia="BIZ UDPゴシック" w:hAnsi="BIZ UDPゴシック" w:hint="eastAsia"/>
          <w:b/>
          <w:bCs/>
          <w:sz w:val="20"/>
          <w:szCs w:val="20"/>
          <w:bdr w:val="single" w:sz="4" w:space="0" w:color="auto"/>
          <w:lang w:eastAsia="ja-JP"/>
        </w:rPr>
        <w:t>。</w:t>
      </w:r>
    </w:p>
    <w:p w14:paraId="4D9190BC" w14:textId="77777777" w:rsidR="00634FCB" w:rsidRPr="000D6701" w:rsidRDefault="0087130B" w:rsidP="00465D42">
      <w:pPr>
        <w:snapToGrid w:val="0"/>
        <w:spacing w:after="0" w:line="360" w:lineRule="auto"/>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b/>
          <w:bCs/>
          <w:sz w:val="20"/>
          <w:szCs w:val="20"/>
          <w:lang w:eastAsia="ja-JP"/>
        </w:rPr>
        <w:t>【</w:t>
      </w:r>
      <w:r w:rsidR="00961B3C" w:rsidRPr="000D6701">
        <w:rPr>
          <w:rFonts w:ascii="BIZ UDPゴシック" w:eastAsia="BIZ UDPゴシック" w:hAnsi="BIZ UDPゴシック" w:hint="eastAsia"/>
          <w:b/>
          <w:bCs/>
          <w:sz w:val="20"/>
          <w:szCs w:val="20"/>
          <w:lang w:eastAsia="ja-JP"/>
        </w:rPr>
        <w:t>趣旨・</w:t>
      </w:r>
      <w:r w:rsidRPr="000D6701">
        <w:rPr>
          <w:rFonts w:ascii="BIZ UDPゴシック" w:eastAsia="BIZ UDPゴシック" w:hAnsi="BIZ UDPゴシック" w:hint="eastAsia"/>
          <w:b/>
          <w:bCs/>
          <w:sz w:val="20"/>
          <w:szCs w:val="20"/>
          <w:lang w:eastAsia="ja-JP"/>
        </w:rPr>
        <w:t>目的】</w:t>
      </w:r>
    </w:p>
    <w:p w14:paraId="599AD3AD" w14:textId="664BFBBE" w:rsidR="00634FCB" w:rsidRPr="000D6701" w:rsidRDefault="00774A4D" w:rsidP="00465D42">
      <w:pPr>
        <w:snapToGrid w:val="0"/>
        <w:spacing w:after="0" w:line="360" w:lineRule="auto"/>
        <w:ind w:firstLineChars="100" w:firstLine="202"/>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sz w:val="20"/>
          <w:szCs w:val="20"/>
          <w:lang w:eastAsia="ja-JP"/>
        </w:rPr>
        <w:t>群馬</w:t>
      </w:r>
      <w:r w:rsidR="004E1A2B" w:rsidRPr="000D6701">
        <w:rPr>
          <w:rFonts w:ascii="BIZ UDPゴシック" w:eastAsia="BIZ UDPゴシック" w:hAnsi="BIZ UDPゴシック" w:hint="eastAsia"/>
          <w:sz w:val="20"/>
          <w:szCs w:val="20"/>
          <w:lang w:eastAsia="ja-JP"/>
        </w:rPr>
        <w:t>県内こんにゃく産地を応援するため、</w:t>
      </w:r>
      <w:r w:rsidR="002F6AAD" w:rsidRPr="000D6701">
        <w:rPr>
          <w:rFonts w:ascii="BIZ UDPゴシック" w:eastAsia="BIZ UDPゴシック" w:hAnsi="BIZ UDPゴシック" w:hint="eastAsia"/>
          <w:sz w:val="20"/>
          <w:szCs w:val="20"/>
          <w:lang w:eastAsia="ja-JP"/>
        </w:rPr>
        <w:t>こんにゃくの消費拡大を図る「こんにゃくグルメ大作戦</w:t>
      </w:r>
      <w:r w:rsidR="00195D47">
        <w:rPr>
          <w:rFonts w:ascii="BIZ UDPゴシック" w:eastAsia="BIZ UDPゴシック" w:hAnsi="BIZ UDPゴシック" w:hint="eastAsia"/>
          <w:sz w:val="20"/>
          <w:szCs w:val="20"/>
          <w:lang w:eastAsia="ja-JP"/>
        </w:rPr>
        <w:t>!!</w:t>
      </w:r>
      <w:r w:rsidR="000F3642" w:rsidRPr="000D6701">
        <w:rPr>
          <w:rFonts w:ascii="BIZ UDPゴシック" w:eastAsia="BIZ UDPゴシック" w:hAnsi="BIZ UDPゴシック" w:hint="eastAsia"/>
          <w:sz w:val="20"/>
          <w:szCs w:val="20"/>
          <w:lang w:eastAsia="ja-JP"/>
        </w:rPr>
        <w:t>」を実施します。</w:t>
      </w:r>
    </w:p>
    <w:p w14:paraId="266807A1" w14:textId="0EADF61B" w:rsidR="000F3642" w:rsidRPr="000D6701" w:rsidRDefault="000F3642" w:rsidP="00465D42">
      <w:pPr>
        <w:snapToGrid w:val="0"/>
        <w:spacing w:after="0" w:line="360" w:lineRule="auto"/>
        <w:ind w:firstLineChars="100" w:firstLine="202"/>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sz w:val="20"/>
          <w:szCs w:val="20"/>
          <w:lang w:eastAsia="ja-JP"/>
        </w:rPr>
        <w:t>この作戦は、</w:t>
      </w:r>
      <w:r w:rsidR="00455EFD" w:rsidRPr="000D6701">
        <w:rPr>
          <w:rFonts w:ascii="BIZ UDPゴシック" w:eastAsia="BIZ UDPゴシック" w:hAnsi="BIZ UDPゴシック" w:hint="eastAsia"/>
          <w:sz w:val="20"/>
          <w:szCs w:val="20"/>
          <w:lang w:eastAsia="ja-JP"/>
        </w:rPr>
        <w:t>県内飲食店及び宿泊施設等</w:t>
      </w:r>
      <w:r w:rsidR="00EF1BB2" w:rsidRPr="000D6701">
        <w:rPr>
          <w:rFonts w:ascii="BIZ UDPゴシック" w:eastAsia="BIZ UDPゴシック" w:hAnsi="BIZ UDPゴシック" w:hint="eastAsia"/>
          <w:sz w:val="20"/>
          <w:szCs w:val="20"/>
          <w:lang w:eastAsia="ja-JP"/>
        </w:rPr>
        <w:t>（参加店）</w:t>
      </w:r>
      <w:r w:rsidR="00455EFD" w:rsidRPr="000D6701">
        <w:rPr>
          <w:rFonts w:ascii="BIZ UDPゴシック" w:eastAsia="BIZ UDPゴシック" w:hAnsi="BIZ UDPゴシック" w:hint="eastAsia"/>
          <w:sz w:val="20"/>
          <w:szCs w:val="20"/>
          <w:lang w:eastAsia="ja-JP"/>
        </w:rPr>
        <w:t>が</w:t>
      </w:r>
      <w:r w:rsidR="00FD2C02" w:rsidRPr="000D6701">
        <w:rPr>
          <w:rFonts w:ascii="BIZ UDPゴシック" w:eastAsia="BIZ UDPゴシック" w:hAnsi="BIZ UDPゴシック" w:hint="eastAsia"/>
          <w:sz w:val="20"/>
          <w:szCs w:val="20"/>
          <w:lang w:eastAsia="ja-JP"/>
        </w:rPr>
        <w:t>“県産こんにゃく</w:t>
      </w:r>
      <w:r w:rsidR="00FD2C02" w:rsidRPr="000D6701">
        <w:rPr>
          <w:rFonts w:ascii="BIZ UDPゴシック" w:eastAsia="BIZ UDPゴシック" w:hAnsi="BIZ UDPゴシック" w:hint="eastAsia"/>
          <w:sz w:val="20"/>
          <w:szCs w:val="20"/>
          <w:vertAlign w:val="superscript"/>
          <w:lang w:eastAsia="ja-JP"/>
        </w:rPr>
        <w:t>※</w:t>
      </w:r>
      <w:r w:rsidR="00FD2C02" w:rsidRPr="000D6701">
        <w:rPr>
          <w:rFonts w:ascii="BIZ UDPゴシック" w:eastAsia="BIZ UDPゴシック" w:hAnsi="BIZ UDPゴシック" w:hint="eastAsia"/>
          <w:sz w:val="20"/>
          <w:szCs w:val="20"/>
          <w:lang w:eastAsia="ja-JP"/>
        </w:rPr>
        <w:t>を使用したメニュー”を提供</w:t>
      </w:r>
      <w:r w:rsidR="00331336" w:rsidRPr="000D6701">
        <w:rPr>
          <w:rFonts w:ascii="BIZ UDPゴシック" w:eastAsia="BIZ UDPゴシック" w:hAnsi="BIZ UDPゴシック" w:hint="eastAsia"/>
          <w:sz w:val="20"/>
          <w:szCs w:val="20"/>
          <w:lang w:eastAsia="ja-JP"/>
        </w:rPr>
        <w:t>していただく</w:t>
      </w:r>
      <w:r w:rsidR="00785D36" w:rsidRPr="000D6701">
        <w:rPr>
          <w:rFonts w:ascii="BIZ UDPゴシック" w:eastAsia="BIZ UDPゴシック" w:hAnsi="BIZ UDPゴシック" w:hint="eastAsia"/>
          <w:sz w:val="20"/>
          <w:szCs w:val="20"/>
          <w:lang w:eastAsia="ja-JP"/>
        </w:rPr>
        <w:t>ことで、</w:t>
      </w:r>
      <w:r w:rsidR="00EF1BB2" w:rsidRPr="000D6701">
        <w:rPr>
          <w:rFonts w:ascii="BIZ UDPゴシック" w:eastAsia="BIZ UDPゴシック" w:hAnsi="BIZ UDPゴシック" w:hint="eastAsia"/>
          <w:sz w:val="20"/>
          <w:szCs w:val="20"/>
          <w:lang w:eastAsia="ja-JP"/>
        </w:rPr>
        <w:t>県内消費を盛り上げるものです。</w:t>
      </w:r>
    </w:p>
    <w:p w14:paraId="4F174641" w14:textId="77777777" w:rsidR="00774A4D" w:rsidRPr="000D6701" w:rsidRDefault="00774A4D"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※群馬県産こんにゃく粉を原料とした製品。</w:t>
      </w:r>
    </w:p>
    <w:p w14:paraId="540303CA" w14:textId="69067348" w:rsidR="00762183" w:rsidRPr="000D6701" w:rsidRDefault="00774A4D"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 xml:space="preserve">　こんにゃく芋の生産量は全国の9割以上を群馬県</w:t>
      </w:r>
      <w:r w:rsidR="009865C3" w:rsidRPr="000D6701">
        <w:rPr>
          <w:rFonts w:ascii="BIZ UDPゴシック" w:eastAsia="BIZ UDPゴシック" w:hAnsi="BIZ UDPゴシック" w:hint="eastAsia"/>
          <w:sz w:val="20"/>
          <w:szCs w:val="20"/>
          <w:lang w:eastAsia="ja-JP"/>
        </w:rPr>
        <w:t>が</w:t>
      </w:r>
      <w:r w:rsidRPr="000D6701">
        <w:rPr>
          <w:rFonts w:ascii="BIZ UDPゴシック" w:eastAsia="BIZ UDPゴシック" w:hAnsi="BIZ UDPゴシック" w:hint="eastAsia"/>
          <w:sz w:val="20"/>
          <w:szCs w:val="20"/>
          <w:lang w:eastAsia="ja-JP"/>
        </w:rPr>
        <w:t>占めるため、「国産」表記の製品可。</w:t>
      </w:r>
    </w:p>
    <w:p w14:paraId="608AB7AD" w14:textId="77777777" w:rsidR="00634FCB" w:rsidRPr="000D6701" w:rsidRDefault="0087130B" w:rsidP="00465D42">
      <w:pPr>
        <w:snapToGrid w:val="0"/>
        <w:spacing w:after="0" w:line="360" w:lineRule="auto"/>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b/>
          <w:bCs/>
          <w:sz w:val="20"/>
          <w:szCs w:val="20"/>
          <w:lang w:eastAsia="ja-JP"/>
        </w:rPr>
        <w:t>【背景】</w:t>
      </w:r>
    </w:p>
    <w:p w14:paraId="0C6EE2DC" w14:textId="77777777" w:rsidR="00634FCB" w:rsidRPr="000D6701" w:rsidRDefault="00B73E40" w:rsidP="00465D42">
      <w:pPr>
        <w:snapToGrid w:val="0"/>
        <w:spacing w:after="0" w:line="360" w:lineRule="auto"/>
        <w:ind w:firstLineChars="100" w:firstLine="202"/>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sz w:val="20"/>
          <w:szCs w:val="20"/>
          <w:lang w:eastAsia="ja-JP"/>
        </w:rPr>
        <w:t>こんにゃく芋</w:t>
      </w:r>
      <w:r w:rsidR="0087130B" w:rsidRPr="000D6701">
        <w:rPr>
          <w:rFonts w:ascii="BIZ UDPゴシック" w:eastAsia="BIZ UDPゴシック" w:hAnsi="BIZ UDPゴシック" w:hint="eastAsia"/>
          <w:sz w:val="20"/>
          <w:szCs w:val="20"/>
          <w:lang w:eastAsia="ja-JP"/>
        </w:rPr>
        <w:t>は</w:t>
      </w:r>
      <w:r w:rsidRPr="000D6701">
        <w:rPr>
          <w:rFonts w:ascii="BIZ UDPゴシック" w:eastAsia="BIZ UDPゴシック" w:hAnsi="BIZ UDPゴシック" w:hint="eastAsia"/>
          <w:sz w:val="20"/>
          <w:szCs w:val="20"/>
          <w:lang w:eastAsia="ja-JP"/>
        </w:rPr>
        <w:t>、群馬県の中山間地域に</w:t>
      </w:r>
      <w:r w:rsidR="00C27C29" w:rsidRPr="000D6701">
        <w:rPr>
          <w:rFonts w:ascii="BIZ UDPゴシック" w:eastAsia="BIZ UDPゴシック" w:hAnsi="BIZ UDPゴシック" w:hint="eastAsia"/>
          <w:sz w:val="20"/>
          <w:szCs w:val="20"/>
          <w:lang w:eastAsia="ja-JP"/>
        </w:rPr>
        <w:t>おいて</w:t>
      </w:r>
      <w:r w:rsidRPr="000D6701">
        <w:rPr>
          <w:rFonts w:ascii="BIZ UDPゴシック" w:eastAsia="BIZ UDPゴシック" w:hAnsi="BIZ UDPゴシック" w:hint="eastAsia"/>
          <w:sz w:val="20"/>
          <w:szCs w:val="20"/>
          <w:lang w:eastAsia="ja-JP"/>
        </w:rPr>
        <w:t>重要な特産物で</w:t>
      </w:r>
      <w:r w:rsidR="00C27C29" w:rsidRPr="000D6701">
        <w:rPr>
          <w:rFonts w:ascii="BIZ UDPゴシック" w:eastAsia="BIZ UDPゴシック" w:hAnsi="BIZ UDPゴシック" w:hint="eastAsia"/>
          <w:sz w:val="20"/>
          <w:szCs w:val="20"/>
          <w:lang w:eastAsia="ja-JP"/>
        </w:rPr>
        <w:t>あり</w:t>
      </w:r>
      <w:r w:rsidRPr="000D6701">
        <w:rPr>
          <w:rFonts w:ascii="BIZ UDPゴシック" w:eastAsia="BIZ UDPゴシック" w:hAnsi="BIZ UDPゴシック" w:hint="eastAsia"/>
          <w:sz w:val="20"/>
          <w:szCs w:val="20"/>
          <w:lang w:eastAsia="ja-JP"/>
        </w:rPr>
        <w:t>、そ</w:t>
      </w:r>
      <w:r w:rsidR="0087130B" w:rsidRPr="000D6701">
        <w:rPr>
          <w:rFonts w:ascii="BIZ UDPゴシック" w:eastAsia="BIZ UDPゴシック" w:hAnsi="BIZ UDPゴシック" w:hint="eastAsia"/>
          <w:sz w:val="20"/>
          <w:szCs w:val="20"/>
          <w:lang w:eastAsia="ja-JP"/>
        </w:rPr>
        <w:t>の生産量</w:t>
      </w:r>
      <w:r w:rsidRPr="000D6701">
        <w:rPr>
          <w:rFonts w:ascii="BIZ UDPゴシック" w:eastAsia="BIZ UDPゴシック" w:hAnsi="BIZ UDPゴシック" w:hint="eastAsia"/>
          <w:sz w:val="20"/>
          <w:szCs w:val="20"/>
          <w:lang w:eastAsia="ja-JP"/>
        </w:rPr>
        <w:t>は</w:t>
      </w:r>
      <w:r w:rsidR="0087130B" w:rsidRPr="000D6701">
        <w:rPr>
          <w:rFonts w:ascii="BIZ UDPゴシック" w:eastAsia="BIZ UDPゴシック" w:hAnsi="BIZ UDPゴシック" w:hint="eastAsia"/>
          <w:sz w:val="20"/>
          <w:szCs w:val="20"/>
          <w:lang w:eastAsia="ja-JP"/>
        </w:rPr>
        <w:t>全国第</w:t>
      </w:r>
      <w:r w:rsidR="00233F78" w:rsidRPr="000D6701">
        <w:rPr>
          <w:rFonts w:ascii="BIZ UDPゴシック" w:eastAsia="BIZ UDPゴシック" w:hAnsi="BIZ UDPゴシック" w:hint="eastAsia"/>
          <w:sz w:val="20"/>
          <w:szCs w:val="20"/>
          <w:lang w:eastAsia="ja-JP"/>
        </w:rPr>
        <w:t>１位で</w:t>
      </w:r>
      <w:r w:rsidR="006E1730" w:rsidRPr="000D6701">
        <w:rPr>
          <w:rFonts w:ascii="BIZ UDPゴシック" w:eastAsia="BIZ UDPゴシック" w:hAnsi="BIZ UDPゴシック" w:hint="eastAsia"/>
          <w:sz w:val="20"/>
          <w:szCs w:val="20"/>
          <w:lang w:eastAsia="ja-JP"/>
        </w:rPr>
        <w:t>す</w:t>
      </w:r>
      <w:r w:rsidRPr="000D6701">
        <w:rPr>
          <w:rFonts w:ascii="BIZ UDPゴシック" w:eastAsia="BIZ UDPゴシック" w:hAnsi="BIZ UDPゴシック" w:hint="eastAsia"/>
          <w:sz w:val="20"/>
          <w:szCs w:val="20"/>
          <w:lang w:eastAsia="ja-JP"/>
        </w:rPr>
        <w:t>。</w:t>
      </w:r>
    </w:p>
    <w:p w14:paraId="29F006B3" w14:textId="068EE03C" w:rsidR="00634FCB" w:rsidRPr="000D6701" w:rsidRDefault="00B70E86" w:rsidP="00465D42">
      <w:pPr>
        <w:snapToGrid w:val="0"/>
        <w:spacing w:after="0" w:line="360" w:lineRule="auto"/>
        <w:ind w:firstLineChars="100" w:firstLine="202"/>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sz w:val="20"/>
          <w:szCs w:val="20"/>
          <w:lang w:eastAsia="ja-JP"/>
        </w:rPr>
        <w:t>しかし</w:t>
      </w:r>
      <w:r w:rsidR="00B73E40" w:rsidRPr="000D6701">
        <w:rPr>
          <w:rFonts w:ascii="BIZ UDPゴシック" w:eastAsia="BIZ UDPゴシック" w:hAnsi="BIZ UDPゴシック" w:hint="eastAsia"/>
          <w:sz w:val="20"/>
          <w:szCs w:val="20"/>
          <w:lang w:eastAsia="ja-JP"/>
        </w:rPr>
        <w:t>、</w:t>
      </w:r>
      <w:r w:rsidR="00BA6F83" w:rsidRPr="000D6701">
        <w:rPr>
          <w:rFonts w:ascii="BIZ UDPゴシック" w:eastAsia="BIZ UDPゴシック" w:hAnsi="BIZ UDPゴシック" w:hint="eastAsia"/>
          <w:sz w:val="20"/>
          <w:szCs w:val="20"/>
          <w:lang w:eastAsia="ja-JP"/>
        </w:rPr>
        <w:t>食生活の多様化</w:t>
      </w:r>
      <w:r w:rsidR="006E1730" w:rsidRPr="000D6701">
        <w:rPr>
          <w:rFonts w:ascii="BIZ UDPゴシック" w:eastAsia="BIZ UDPゴシック" w:hAnsi="BIZ UDPゴシック" w:hint="eastAsia"/>
          <w:sz w:val="20"/>
          <w:szCs w:val="20"/>
          <w:lang w:eastAsia="ja-JP"/>
        </w:rPr>
        <w:t>など</w:t>
      </w:r>
      <w:r w:rsidR="00BA6F83" w:rsidRPr="000D6701">
        <w:rPr>
          <w:rFonts w:ascii="BIZ UDPゴシック" w:eastAsia="BIZ UDPゴシック" w:hAnsi="BIZ UDPゴシック" w:hint="eastAsia"/>
          <w:sz w:val="20"/>
          <w:szCs w:val="20"/>
          <w:lang w:eastAsia="ja-JP"/>
        </w:rPr>
        <w:t>により、</w:t>
      </w:r>
      <w:r w:rsidR="003B36D6" w:rsidRPr="000D6701">
        <w:rPr>
          <w:rFonts w:ascii="BIZ UDPゴシック" w:eastAsia="BIZ UDPゴシック" w:hAnsi="BIZ UDPゴシック" w:hint="eastAsia"/>
          <w:sz w:val="20"/>
          <w:szCs w:val="20"/>
          <w:lang w:eastAsia="ja-JP"/>
        </w:rPr>
        <w:t>こんにゃくの</w:t>
      </w:r>
      <w:r w:rsidR="000A4255" w:rsidRPr="000D6701">
        <w:rPr>
          <w:rFonts w:ascii="BIZ UDPゴシック" w:eastAsia="BIZ UDPゴシック" w:hAnsi="BIZ UDPゴシック" w:hint="eastAsia"/>
          <w:sz w:val="20"/>
          <w:szCs w:val="20"/>
          <w:lang w:eastAsia="ja-JP"/>
        </w:rPr>
        <w:t>消費</w:t>
      </w:r>
      <w:r w:rsidR="006E1730" w:rsidRPr="000D6701">
        <w:rPr>
          <w:rFonts w:ascii="BIZ UDPゴシック" w:eastAsia="BIZ UDPゴシック" w:hAnsi="BIZ UDPゴシック" w:hint="eastAsia"/>
          <w:sz w:val="20"/>
          <w:szCs w:val="20"/>
          <w:lang w:eastAsia="ja-JP"/>
        </w:rPr>
        <w:t>量</w:t>
      </w:r>
      <w:r w:rsidR="003B36D6" w:rsidRPr="000D6701">
        <w:rPr>
          <w:rFonts w:ascii="BIZ UDPゴシック" w:eastAsia="BIZ UDPゴシック" w:hAnsi="BIZ UDPゴシック" w:hint="eastAsia"/>
          <w:sz w:val="20"/>
          <w:szCs w:val="20"/>
          <w:lang w:eastAsia="ja-JP"/>
        </w:rPr>
        <w:t>が</w:t>
      </w:r>
      <w:r w:rsidR="0019491F" w:rsidRPr="000D6701">
        <w:rPr>
          <w:rFonts w:ascii="BIZ UDPゴシック" w:eastAsia="BIZ UDPゴシック" w:hAnsi="BIZ UDPゴシック" w:hint="eastAsia"/>
          <w:sz w:val="20"/>
          <w:szCs w:val="20"/>
          <w:lang w:eastAsia="ja-JP"/>
        </w:rPr>
        <w:t>年々</w:t>
      </w:r>
      <w:r w:rsidR="000A4255" w:rsidRPr="000D6701">
        <w:rPr>
          <w:rFonts w:ascii="BIZ UDPゴシック" w:eastAsia="BIZ UDPゴシック" w:hAnsi="BIZ UDPゴシック" w:hint="eastAsia"/>
          <w:sz w:val="20"/>
          <w:szCs w:val="20"/>
          <w:lang w:eastAsia="ja-JP"/>
        </w:rPr>
        <w:t>減少</w:t>
      </w:r>
      <w:r w:rsidR="0019491F" w:rsidRPr="000D6701">
        <w:rPr>
          <w:rFonts w:ascii="BIZ UDPゴシック" w:eastAsia="BIZ UDPゴシック" w:hAnsi="BIZ UDPゴシック" w:hint="eastAsia"/>
          <w:sz w:val="20"/>
          <w:szCs w:val="20"/>
          <w:lang w:eastAsia="ja-JP"/>
        </w:rPr>
        <w:t>しています</w:t>
      </w:r>
      <w:r w:rsidR="006B3933" w:rsidRPr="000D6701">
        <w:rPr>
          <w:rFonts w:ascii="BIZ UDPゴシック" w:eastAsia="BIZ UDPゴシック" w:hAnsi="BIZ UDPゴシック" w:hint="eastAsia"/>
          <w:sz w:val="20"/>
          <w:szCs w:val="20"/>
          <w:lang w:eastAsia="ja-JP"/>
        </w:rPr>
        <w:t>。</w:t>
      </w:r>
      <w:r w:rsidR="00041CE6" w:rsidRPr="000D6701">
        <w:rPr>
          <w:rFonts w:ascii="BIZ UDPゴシック" w:eastAsia="BIZ UDPゴシック" w:hAnsi="BIZ UDPゴシック" w:hint="eastAsia"/>
          <w:sz w:val="20"/>
          <w:szCs w:val="20"/>
          <w:lang w:eastAsia="ja-JP"/>
        </w:rPr>
        <w:t>この結果、</w:t>
      </w:r>
      <w:r w:rsidR="00F20023" w:rsidRPr="000D6701">
        <w:rPr>
          <w:rFonts w:ascii="BIZ UDPゴシック" w:eastAsia="BIZ UDPゴシック" w:hAnsi="BIZ UDPゴシック" w:hint="eastAsia"/>
          <w:sz w:val="20"/>
          <w:szCs w:val="20"/>
          <w:lang w:eastAsia="ja-JP"/>
        </w:rPr>
        <w:t>原料である</w:t>
      </w:r>
      <w:r w:rsidR="0001225C" w:rsidRPr="000D6701">
        <w:rPr>
          <w:rFonts w:ascii="BIZ UDPゴシック" w:eastAsia="BIZ UDPゴシック" w:hAnsi="BIZ UDPゴシック" w:hint="eastAsia"/>
          <w:sz w:val="20"/>
          <w:szCs w:val="20"/>
          <w:lang w:eastAsia="ja-JP"/>
        </w:rPr>
        <w:t>こんにゃく粉の在庫余剰が生じて、</w:t>
      </w:r>
      <w:r w:rsidR="00036D07" w:rsidRPr="000D6701">
        <w:rPr>
          <w:rFonts w:ascii="BIZ UDPゴシック" w:eastAsia="BIZ UDPゴシック" w:hAnsi="BIZ UDPゴシック" w:hint="eastAsia"/>
          <w:sz w:val="20"/>
          <w:szCs w:val="20"/>
          <w:lang w:eastAsia="ja-JP"/>
        </w:rPr>
        <w:t>こんにゃく芋の価格が低迷し</w:t>
      </w:r>
      <w:r w:rsidR="000355E1" w:rsidRPr="000D6701">
        <w:rPr>
          <w:rFonts w:ascii="BIZ UDPゴシック" w:eastAsia="BIZ UDPゴシック" w:hAnsi="BIZ UDPゴシック" w:hint="eastAsia"/>
          <w:sz w:val="20"/>
          <w:szCs w:val="20"/>
          <w:lang w:eastAsia="ja-JP"/>
        </w:rPr>
        <w:t>ています。</w:t>
      </w:r>
      <w:r w:rsidR="00BD672A" w:rsidRPr="000D6701">
        <w:rPr>
          <w:rFonts w:ascii="BIZ UDPゴシック" w:eastAsia="BIZ UDPゴシック" w:hAnsi="BIZ UDPゴシック" w:hint="eastAsia"/>
          <w:sz w:val="20"/>
          <w:szCs w:val="20"/>
          <w:lang w:eastAsia="ja-JP"/>
        </w:rPr>
        <w:t>このままでは、</w:t>
      </w:r>
      <w:r w:rsidR="00A177D7" w:rsidRPr="000D6701">
        <w:rPr>
          <w:rFonts w:ascii="BIZ UDPゴシック" w:eastAsia="BIZ UDPゴシック" w:hAnsi="BIZ UDPゴシック" w:hint="eastAsia"/>
          <w:sz w:val="20"/>
          <w:szCs w:val="20"/>
          <w:lang w:eastAsia="ja-JP"/>
        </w:rPr>
        <w:t>栽培の継続が難しくなる農家が増え、農地の荒廃につながる</w:t>
      </w:r>
      <w:r w:rsidR="00774A4D" w:rsidRPr="000D6701">
        <w:rPr>
          <w:rFonts w:ascii="BIZ UDPゴシック" w:eastAsia="BIZ UDPゴシック" w:hAnsi="BIZ UDPゴシック" w:hint="eastAsia"/>
          <w:sz w:val="20"/>
          <w:szCs w:val="20"/>
          <w:lang w:eastAsia="ja-JP"/>
        </w:rPr>
        <w:t>等</w:t>
      </w:r>
      <w:r w:rsidR="00AE0BF5" w:rsidRPr="000D6701">
        <w:rPr>
          <w:rFonts w:ascii="BIZ UDPゴシック" w:eastAsia="BIZ UDPゴシック" w:hAnsi="BIZ UDPゴシック" w:hint="eastAsia"/>
          <w:sz w:val="20"/>
          <w:szCs w:val="20"/>
          <w:lang w:eastAsia="ja-JP"/>
        </w:rPr>
        <w:t>、</w:t>
      </w:r>
      <w:r w:rsidR="000A4255" w:rsidRPr="000D6701">
        <w:rPr>
          <w:rFonts w:ascii="BIZ UDPゴシック" w:eastAsia="BIZ UDPゴシック" w:hAnsi="BIZ UDPゴシック" w:hint="eastAsia"/>
          <w:sz w:val="20"/>
          <w:szCs w:val="20"/>
          <w:lang w:eastAsia="ja-JP"/>
        </w:rPr>
        <w:t>地域農業への影響が懸念され</w:t>
      </w:r>
      <w:r w:rsidR="0036537D" w:rsidRPr="000D6701">
        <w:rPr>
          <w:rFonts w:ascii="BIZ UDPゴシック" w:eastAsia="BIZ UDPゴシック" w:hAnsi="BIZ UDPゴシック" w:hint="eastAsia"/>
          <w:sz w:val="20"/>
          <w:szCs w:val="20"/>
          <w:lang w:eastAsia="ja-JP"/>
        </w:rPr>
        <w:t>ます</w:t>
      </w:r>
      <w:r w:rsidR="000A4255" w:rsidRPr="000D6701">
        <w:rPr>
          <w:rFonts w:ascii="BIZ UDPゴシック" w:eastAsia="BIZ UDPゴシック" w:hAnsi="BIZ UDPゴシック" w:hint="eastAsia"/>
          <w:sz w:val="20"/>
          <w:szCs w:val="20"/>
          <w:lang w:eastAsia="ja-JP"/>
        </w:rPr>
        <w:t>。</w:t>
      </w:r>
    </w:p>
    <w:p w14:paraId="35BAD611" w14:textId="1194E096" w:rsidR="00865EB3" w:rsidRPr="009D2F46" w:rsidRDefault="00AE0BF5" w:rsidP="00465D42">
      <w:pPr>
        <w:snapToGrid w:val="0"/>
        <w:spacing w:after="0" w:line="360" w:lineRule="auto"/>
        <w:ind w:firstLineChars="100" w:firstLine="202"/>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sz w:val="20"/>
          <w:szCs w:val="20"/>
          <w:lang w:eastAsia="ja-JP"/>
        </w:rPr>
        <w:t>こうした状況を踏まえ、</w:t>
      </w:r>
      <w:r w:rsidR="0036537D" w:rsidRPr="000D6701">
        <w:rPr>
          <w:rFonts w:ascii="BIZ UDPゴシック" w:eastAsia="BIZ UDPゴシック" w:hAnsi="BIZ UDPゴシック" w:hint="eastAsia"/>
          <w:sz w:val="20"/>
          <w:szCs w:val="20"/>
          <w:lang w:eastAsia="ja-JP"/>
        </w:rPr>
        <w:t>こんにゃく産地</w:t>
      </w:r>
      <w:r w:rsidR="004F0E43" w:rsidRPr="000D6701">
        <w:rPr>
          <w:rFonts w:ascii="BIZ UDPゴシック" w:eastAsia="BIZ UDPゴシック" w:hAnsi="BIZ UDPゴシック" w:hint="eastAsia"/>
          <w:sz w:val="20"/>
          <w:szCs w:val="20"/>
          <w:lang w:eastAsia="ja-JP"/>
        </w:rPr>
        <w:t>の維持・発展</w:t>
      </w:r>
      <w:r w:rsidRPr="000D6701">
        <w:rPr>
          <w:rFonts w:ascii="BIZ UDPゴシック" w:eastAsia="BIZ UDPゴシック" w:hAnsi="BIZ UDPゴシック" w:hint="eastAsia"/>
          <w:sz w:val="20"/>
          <w:szCs w:val="20"/>
          <w:lang w:eastAsia="ja-JP"/>
        </w:rPr>
        <w:t>を図る</w:t>
      </w:r>
      <w:r w:rsidR="004F0E43" w:rsidRPr="000D6701">
        <w:rPr>
          <w:rFonts w:ascii="BIZ UDPゴシック" w:eastAsia="BIZ UDPゴシック" w:hAnsi="BIZ UDPゴシック" w:hint="eastAsia"/>
          <w:sz w:val="20"/>
          <w:szCs w:val="20"/>
          <w:lang w:eastAsia="ja-JP"/>
        </w:rPr>
        <w:t>ため、</w:t>
      </w:r>
      <w:r w:rsidR="00A177D7" w:rsidRPr="000D6701">
        <w:rPr>
          <w:rFonts w:ascii="BIZ UDPゴシック" w:eastAsia="BIZ UDPゴシック" w:hAnsi="BIZ UDPゴシック" w:hint="eastAsia"/>
          <w:sz w:val="20"/>
          <w:szCs w:val="20"/>
          <w:lang w:eastAsia="ja-JP"/>
        </w:rPr>
        <w:t>生産者・飲食店・</w:t>
      </w:r>
      <w:r w:rsidR="00B113DC" w:rsidRPr="000D6701">
        <w:rPr>
          <w:rFonts w:ascii="BIZ UDPゴシック" w:eastAsia="BIZ UDPゴシック" w:hAnsi="BIZ UDPゴシック" w:hint="eastAsia"/>
          <w:sz w:val="20"/>
          <w:szCs w:val="20"/>
          <w:lang w:eastAsia="ja-JP"/>
        </w:rPr>
        <w:t>群馬</w:t>
      </w:r>
      <w:r w:rsidR="00A177D7" w:rsidRPr="000D6701">
        <w:rPr>
          <w:rFonts w:ascii="BIZ UDPゴシック" w:eastAsia="BIZ UDPゴシック" w:hAnsi="BIZ UDPゴシック" w:hint="eastAsia"/>
          <w:sz w:val="20"/>
          <w:szCs w:val="20"/>
          <w:lang w:eastAsia="ja-JP"/>
        </w:rPr>
        <w:t>県民の皆さまと連携し、</w:t>
      </w:r>
      <w:r w:rsidR="004F0E43" w:rsidRPr="000D6701">
        <w:rPr>
          <w:rFonts w:ascii="BIZ UDPゴシック" w:eastAsia="BIZ UDPゴシック" w:hAnsi="BIZ UDPゴシック" w:hint="eastAsia"/>
          <w:sz w:val="20"/>
          <w:szCs w:val="20"/>
          <w:lang w:eastAsia="ja-JP"/>
        </w:rPr>
        <w:t>県内消費</w:t>
      </w:r>
      <w:r w:rsidR="00A177D7" w:rsidRPr="000D6701">
        <w:rPr>
          <w:rFonts w:ascii="BIZ UDPゴシック" w:eastAsia="BIZ UDPゴシック" w:hAnsi="BIZ UDPゴシック" w:hint="eastAsia"/>
          <w:sz w:val="20"/>
          <w:szCs w:val="20"/>
          <w:lang w:eastAsia="ja-JP"/>
        </w:rPr>
        <w:t>を盛り上げる</w:t>
      </w:r>
      <w:r w:rsidR="002F6E95" w:rsidRPr="000D6701">
        <w:rPr>
          <w:rFonts w:ascii="BIZ UDPゴシック" w:eastAsia="BIZ UDPゴシック" w:hAnsi="BIZ UDPゴシック" w:hint="eastAsia"/>
          <w:sz w:val="20"/>
          <w:szCs w:val="20"/>
          <w:lang w:eastAsia="ja-JP"/>
        </w:rPr>
        <w:t>取組を</w:t>
      </w:r>
      <w:r w:rsidR="001503CB" w:rsidRPr="000D6701">
        <w:rPr>
          <w:rFonts w:ascii="BIZ UDPゴシック" w:eastAsia="BIZ UDPゴシック" w:hAnsi="BIZ UDPゴシック" w:hint="eastAsia"/>
          <w:sz w:val="20"/>
          <w:szCs w:val="20"/>
          <w:lang w:eastAsia="ja-JP"/>
        </w:rPr>
        <w:t>開始します</w:t>
      </w:r>
      <w:r w:rsidR="002F6E95" w:rsidRPr="000D6701">
        <w:rPr>
          <w:rFonts w:ascii="BIZ UDPゴシック" w:eastAsia="BIZ UDPゴシック" w:hAnsi="BIZ UDPゴシック" w:hint="eastAsia"/>
          <w:sz w:val="20"/>
          <w:szCs w:val="20"/>
          <w:lang w:eastAsia="ja-JP"/>
        </w:rPr>
        <w:t>。</w:t>
      </w:r>
    </w:p>
    <w:p w14:paraId="56B2C74B" w14:textId="77777777" w:rsidR="00634FCB" w:rsidRPr="000D6701" w:rsidRDefault="008D6975" w:rsidP="00465D42">
      <w:pPr>
        <w:snapToGrid w:val="0"/>
        <w:spacing w:after="0" w:line="360" w:lineRule="auto"/>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b/>
          <w:bCs/>
          <w:sz w:val="20"/>
          <w:szCs w:val="20"/>
          <w:lang w:eastAsia="ja-JP"/>
        </w:rPr>
        <w:t>【狙い】</w:t>
      </w:r>
    </w:p>
    <w:p w14:paraId="7614FF08" w14:textId="5A7D32E4" w:rsidR="00597140" w:rsidRPr="000D6701" w:rsidRDefault="00F82EA1"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こんにゃくの</w:t>
      </w:r>
      <w:r w:rsidR="00BF1972" w:rsidRPr="000D6701">
        <w:rPr>
          <w:rFonts w:ascii="BIZ UDPゴシック" w:eastAsia="BIZ UDPゴシック" w:hAnsi="BIZ UDPゴシック" w:hint="eastAsia"/>
          <w:sz w:val="20"/>
          <w:szCs w:val="20"/>
          <w:lang w:eastAsia="ja-JP"/>
        </w:rPr>
        <w:t>消費拡大</w:t>
      </w:r>
      <w:r w:rsidR="001503CB" w:rsidRPr="000D6701">
        <w:rPr>
          <w:rFonts w:ascii="BIZ UDPゴシック" w:eastAsia="BIZ UDPゴシック" w:hAnsi="BIZ UDPゴシック" w:hint="eastAsia"/>
          <w:sz w:val="20"/>
          <w:szCs w:val="20"/>
          <w:lang w:eastAsia="ja-JP"/>
        </w:rPr>
        <w:t>にとどまらず、</w:t>
      </w:r>
      <w:r w:rsidR="006D1FB0">
        <w:rPr>
          <w:rFonts w:ascii="BIZ UDPゴシック" w:eastAsia="BIZ UDPゴシック" w:hAnsi="BIZ UDPゴシック" w:hint="eastAsia"/>
          <w:sz w:val="20"/>
          <w:szCs w:val="20"/>
          <w:lang w:eastAsia="ja-JP"/>
        </w:rPr>
        <w:t>次</w:t>
      </w:r>
      <w:r w:rsidR="00A54970" w:rsidRPr="000D6701">
        <w:rPr>
          <w:rFonts w:ascii="BIZ UDPゴシック" w:eastAsia="BIZ UDPゴシック" w:hAnsi="BIZ UDPゴシック" w:hint="eastAsia"/>
          <w:sz w:val="20"/>
          <w:szCs w:val="20"/>
          <w:lang w:eastAsia="ja-JP"/>
        </w:rPr>
        <w:t>の２点を狙いとして</w:t>
      </w:r>
      <w:r w:rsidR="000F40C4" w:rsidRPr="000D6701">
        <w:rPr>
          <w:rFonts w:ascii="BIZ UDPゴシック" w:eastAsia="BIZ UDPゴシック" w:hAnsi="BIZ UDPゴシック" w:hint="eastAsia"/>
          <w:sz w:val="20"/>
          <w:szCs w:val="20"/>
          <w:lang w:eastAsia="ja-JP"/>
        </w:rPr>
        <w:t>取組を進めます。</w:t>
      </w:r>
    </w:p>
    <w:p w14:paraId="798F9821" w14:textId="6A49E181" w:rsidR="00A54970" w:rsidRPr="000D6701" w:rsidRDefault="0090793B" w:rsidP="00465D42">
      <w:pPr>
        <w:snapToGrid w:val="0"/>
        <w:spacing w:after="0" w:line="360" w:lineRule="auto"/>
        <w:ind w:firstLineChars="100" w:firstLine="202"/>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sz w:val="20"/>
          <w:szCs w:val="20"/>
          <w:lang w:eastAsia="ja-JP"/>
        </w:rPr>
        <w:t>・</w:t>
      </w:r>
      <w:r w:rsidR="00A54970" w:rsidRPr="000D6701">
        <w:rPr>
          <w:rFonts w:ascii="BIZ UDPゴシック" w:eastAsia="BIZ UDPゴシック" w:hAnsi="BIZ UDPゴシック" w:hint="eastAsia"/>
          <w:sz w:val="20"/>
          <w:szCs w:val="20"/>
          <w:lang w:eastAsia="ja-JP"/>
        </w:rPr>
        <w:t>飲食店及び宿泊施設</w:t>
      </w:r>
      <w:r w:rsidR="00D14547" w:rsidRPr="000D6701">
        <w:rPr>
          <w:rFonts w:ascii="BIZ UDPゴシック" w:eastAsia="BIZ UDPゴシック" w:hAnsi="BIZ UDPゴシック" w:hint="eastAsia"/>
          <w:sz w:val="20"/>
          <w:szCs w:val="20"/>
          <w:lang w:eastAsia="ja-JP"/>
        </w:rPr>
        <w:t>等</w:t>
      </w:r>
      <w:r w:rsidR="00917606" w:rsidRPr="000D6701">
        <w:rPr>
          <w:rFonts w:ascii="BIZ UDPゴシック" w:eastAsia="BIZ UDPゴシック" w:hAnsi="BIZ UDPゴシック" w:hint="eastAsia"/>
          <w:sz w:val="20"/>
          <w:szCs w:val="20"/>
          <w:lang w:eastAsia="ja-JP"/>
        </w:rPr>
        <w:t>：</w:t>
      </w:r>
      <w:r w:rsidR="003F578B" w:rsidRPr="000D6701">
        <w:rPr>
          <w:rFonts w:ascii="BIZ UDPゴシック" w:eastAsia="BIZ UDPゴシック" w:hAnsi="BIZ UDPゴシック" w:hint="eastAsia"/>
          <w:sz w:val="20"/>
          <w:szCs w:val="20"/>
          <w:lang w:eastAsia="ja-JP"/>
        </w:rPr>
        <w:t>こんにゃくを使用したメニュー</w:t>
      </w:r>
      <w:r w:rsidR="00AA0AB1" w:rsidRPr="000D6701">
        <w:rPr>
          <w:rFonts w:ascii="BIZ UDPゴシック" w:eastAsia="BIZ UDPゴシック" w:hAnsi="BIZ UDPゴシック" w:hint="eastAsia"/>
          <w:sz w:val="20"/>
          <w:szCs w:val="20"/>
          <w:lang w:eastAsia="ja-JP"/>
        </w:rPr>
        <w:t>の</w:t>
      </w:r>
      <w:r w:rsidR="003F578B" w:rsidRPr="000D6701">
        <w:rPr>
          <w:rFonts w:ascii="BIZ UDPゴシック" w:eastAsia="BIZ UDPゴシック" w:hAnsi="BIZ UDPゴシック" w:hint="eastAsia"/>
          <w:sz w:val="20"/>
          <w:szCs w:val="20"/>
          <w:lang w:eastAsia="ja-JP"/>
        </w:rPr>
        <w:t>定着</w:t>
      </w:r>
    </w:p>
    <w:p w14:paraId="3F87F5DC" w14:textId="0AA8A642" w:rsidR="000D6701" w:rsidRPr="000D6701" w:rsidRDefault="003F578B"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90793B" w:rsidRPr="000D6701">
        <w:rPr>
          <w:rFonts w:ascii="BIZ UDPゴシック" w:eastAsia="BIZ UDPゴシック" w:hAnsi="BIZ UDPゴシック" w:hint="eastAsia"/>
          <w:sz w:val="20"/>
          <w:szCs w:val="20"/>
          <w:lang w:eastAsia="ja-JP"/>
        </w:rPr>
        <w:t>群馬県民</w:t>
      </w:r>
      <w:r w:rsidR="00917606" w:rsidRPr="000D6701">
        <w:rPr>
          <w:rFonts w:ascii="BIZ UDPゴシック" w:eastAsia="BIZ UDPゴシック" w:hAnsi="BIZ UDPゴシック" w:hint="eastAsia"/>
          <w:sz w:val="20"/>
          <w:szCs w:val="20"/>
          <w:lang w:eastAsia="ja-JP"/>
        </w:rPr>
        <w:t>：</w:t>
      </w:r>
      <w:r w:rsidR="00AB5023" w:rsidRPr="000D6701">
        <w:rPr>
          <w:rFonts w:ascii="BIZ UDPゴシック" w:eastAsia="BIZ UDPゴシック" w:hAnsi="BIZ UDPゴシック" w:hint="eastAsia"/>
          <w:sz w:val="20"/>
          <w:szCs w:val="20"/>
          <w:lang w:eastAsia="ja-JP"/>
        </w:rPr>
        <w:t>伝統的な食文化</w:t>
      </w:r>
      <w:r w:rsidR="008F5BFF" w:rsidRPr="000D6701">
        <w:rPr>
          <w:rFonts w:ascii="BIZ UDPゴシック" w:eastAsia="BIZ UDPゴシック" w:hAnsi="BIZ UDPゴシック" w:hint="eastAsia"/>
          <w:sz w:val="20"/>
          <w:szCs w:val="20"/>
          <w:lang w:eastAsia="ja-JP"/>
        </w:rPr>
        <w:t>の</w:t>
      </w:r>
      <w:r w:rsidR="00AB5023" w:rsidRPr="000D6701">
        <w:rPr>
          <w:rFonts w:ascii="BIZ UDPゴシック" w:eastAsia="BIZ UDPゴシック" w:hAnsi="BIZ UDPゴシック" w:hint="eastAsia"/>
          <w:sz w:val="20"/>
          <w:szCs w:val="20"/>
          <w:lang w:eastAsia="ja-JP"/>
        </w:rPr>
        <w:t>継承</w:t>
      </w:r>
      <w:r w:rsidR="008F5BFF" w:rsidRPr="000D6701">
        <w:rPr>
          <w:rFonts w:ascii="BIZ UDPゴシック" w:eastAsia="BIZ UDPゴシック" w:hAnsi="BIZ UDPゴシック" w:hint="eastAsia"/>
          <w:sz w:val="20"/>
          <w:szCs w:val="20"/>
          <w:lang w:eastAsia="ja-JP"/>
        </w:rPr>
        <w:t>と</w:t>
      </w:r>
      <w:r w:rsidR="00DE20BA" w:rsidRPr="000D6701">
        <w:rPr>
          <w:rFonts w:ascii="BIZ UDPゴシック" w:eastAsia="BIZ UDPゴシック" w:hAnsi="BIZ UDPゴシック" w:hint="eastAsia"/>
          <w:sz w:val="20"/>
          <w:szCs w:val="20"/>
          <w:lang w:eastAsia="ja-JP"/>
        </w:rPr>
        <w:t>地域への愛着</w:t>
      </w:r>
      <w:r w:rsidR="00593399" w:rsidRPr="000D6701">
        <w:rPr>
          <w:rFonts w:ascii="BIZ UDPゴシック" w:eastAsia="BIZ UDPゴシック" w:hAnsi="BIZ UDPゴシック" w:hint="eastAsia"/>
          <w:sz w:val="20"/>
          <w:szCs w:val="20"/>
          <w:lang w:eastAsia="ja-JP"/>
        </w:rPr>
        <w:t>の</w:t>
      </w:r>
      <w:r w:rsidR="009331BB" w:rsidRPr="000D6701">
        <w:rPr>
          <w:rFonts w:ascii="BIZ UDPゴシック" w:eastAsia="BIZ UDPゴシック" w:hAnsi="BIZ UDPゴシック" w:hint="eastAsia"/>
          <w:sz w:val="20"/>
          <w:szCs w:val="20"/>
          <w:lang w:eastAsia="ja-JP"/>
        </w:rPr>
        <w:t>醸成</w:t>
      </w:r>
    </w:p>
    <w:p w14:paraId="43471504" w14:textId="219F2C8F" w:rsidR="0037380B" w:rsidRPr="000D6701" w:rsidRDefault="0037380B" w:rsidP="005447DC">
      <w:pPr>
        <w:pStyle w:val="21"/>
        <w:snapToGrid w:val="0"/>
        <w:spacing w:beforeLines="50" w:before="226" w:afterLines="50" w:after="226"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２．</w:t>
      </w:r>
      <w:r w:rsidR="00341E81" w:rsidRPr="000D6701">
        <w:rPr>
          <w:rFonts w:ascii="BIZ UDPゴシック" w:eastAsia="BIZ UDPゴシック" w:hAnsi="BIZ UDPゴシック" w:hint="eastAsia"/>
          <w:sz w:val="20"/>
          <w:szCs w:val="20"/>
          <w:lang w:eastAsia="ja-JP"/>
        </w:rPr>
        <w:t>応募</w:t>
      </w:r>
      <w:r w:rsidR="00F03113" w:rsidRPr="000D6701">
        <w:rPr>
          <w:rFonts w:ascii="BIZ UDPゴシック" w:eastAsia="BIZ UDPゴシック" w:hAnsi="BIZ UDPゴシック" w:hint="eastAsia"/>
          <w:sz w:val="20"/>
          <w:szCs w:val="20"/>
          <w:lang w:eastAsia="ja-JP"/>
        </w:rPr>
        <w:t>申請</w:t>
      </w:r>
      <w:r w:rsidRPr="000D6701">
        <w:rPr>
          <w:rFonts w:ascii="BIZ UDPゴシック" w:eastAsia="BIZ UDPゴシック" w:hAnsi="BIZ UDPゴシック" w:hint="eastAsia"/>
          <w:sz w:val="20"/>
          <w:szCs w:val="20"/>
          <w:lang w:eastAsia="ja-JP"/>
        </w:rPr>
        <w:t>について</w:t>
      </w:r>
    </w:p>
    <w:p w14:paraId="70D2C6F7" w14:textId="0AF794B5" w:rsidR="007D75C0" w:rsidRPr="000D6701" w:rsidRDefault="00597140" w:rsidP="00465D42">
      <w:pPr>
        <w:snapToGrid w:val="0"/>
        <w:spacing w:after="0" w:line="360" w:lineRule="auto"/>
        <w:jc w:val="both"/>
        <w:rPr>
          <w:rFonts w:ascii="BIZ UDPゴシック" w:eastAsia="BIZ UDPゴシック" w:hAnsi="BIZ UDPゴシック"/>
          <w:b/>
          <w:bCs/>
          <w:sz w:val="20"/>
          <w:szCs w:val="20"/>
          <w:bdr w:val="single" w:sz="4" w:space="0" w:color="auto"/>
          <w:lang w:eastAsia="ja-JP"/>
        </w:rPr>
      </w:pPr>
      <w:bookmarkStart w:id="1" w:name="faq２－１"/>
      <w:bookmarkEnd w:id="1"/>
      <w:r w:rsidRPr="000D6701">
        <w:rPr>
          <w:rFonts w:ascii="BIZ UDPゴシック" w:eastAsia="BIZ UDPゴシック" w:hAnsi="BIZ UDPゴシック" w:hint="eastAsia"/>
          <w:b/>
          <w:bCs/>
          <w:sz w:val="20"/>
          <w:szCs w:val="20"/>
          <w:bdr w:val="single" w:sz="4" w:space="0" w:color="auto"/>
          <w:lang w:eastAsia="ja-JP"/>
        </w:rPr>
        <w:t>２</w:t>
      </w:r>
      <w:r w:rsidR="007D75C0" w:rsidRPr="000D6701">
        <w:rPr>
          <w:rFonts w:ascii="BIZ UDPゴシック" w:eastAsia="BIZ UDPゴシック" w:hAnsi="BIZ UDPゴシック" w:hint="eastAsia"/>
          <w:b/>
          <w:bCs/>
          <w:sz w:val="20"/>
          <w:szCs w:val="20"/>
          <w:bdr w:val="single" w:sz="4" w:space="0" w:color="auto"/>
          <w:lang w:eastAsia="ja-JP"/>
        </w:rPr>
        <w:t>-１．</w:t>
      </w:r>
      <w:r w:rsidR="006063A2" w:rsidRPr="000D6701">
        <w:rPr>
          <w:rFonts w:ascii="BIZ UDPゴシック" w:eastAsia="BIZ UDPゴシック" w:hAnsi="BIZ UDPゴシック" w:hint="eastAsia"/>
          <w:b/>
          <w:bCs/>
          <w:sz w:val="20"/>
          <w:szCs w:val="20"/>
          <w:bdr w:val="single" w:sz="4" w:space="0" w:color="auto"/>
          <w:lang w:eastAsia="ja-JP"/>
        </w:rPr>
        <w:t>応募資格は</w:t>
      </w:r>
      <w:r w:rsidR="00A964EC" w:rsidRPr="000D6701">
        <w:rPr>
          <w:rFonts w:ascii="BIZ UDPゴシック" w:eastAsia="BIZ UDPゴシック" w:hAnsi="BIZ UDPゴシック" w:hint="eastAsia"/>
          <w:b/>
          <w:bCs/>
          <w:sz w:val="20"/>
          <w:szCs w:val="20"/>
          <w:bdr w:val="single" w:sz="4" w:space="0" w:color="auto"/>
          <w:lang w:eastAsia="ja-JP"/>
        </w:rPr>
        <w:t>何です</w:t>
      </w:r>
      <w:r w:rsidR="006063A2" w:rsidRPr="000D6701">
        <w:rPr>
          <w:rFonts w:ascii="BIZ UDPゴシック" w:eastAsia="BIZ UDPゴシック" w:hAnsi="BIZ UDPゴシック" w:hint="eastAsia"/>
          <w:b/>
          <w:bCs/>
          <w:sz w:val="20"/>
          <w:szCs w:val="20"/>
          <w:bdr w:val="single" w:sz="4" w:space="0" w:color="auto"/>
          <w:lang w:eastAsia="ja-JP"/>
        </w:rPr>
        <w:t>か。</w:t>
      </w:r>
    </w:p>
    <w:p w14:paraId="7DF8E745" w14:textId="00C8395E" w:rsidR="00597140" w:rsidRPr="000D6701" w:rsidRDefault="006D1FB0"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次の</w:t>
      </w:r>
      <w:r w:rsidR="00DA771B" w:rsidRPr="000D6701">
        <w:rPr>
          <w:rFonts w:ascii="BIZ UDPゴシック" w:eastAsia="BIZ UDPゴシック" w:hAnsi="BIZ UDPゴシック" w:hint="eastAsia"/>
          <w:sz w:val="20"/>
          <w:szCs w:val="20"/>
          <w:lang w:eastAsia="ja-JP"/>
        </w:rPr>
        <w:t>すべて</w:t>
      </w:r>
      <w:r>
        <w:rPr>
          <w:rFonts w:ascii="BIZ UDPゴシック" w:eastAsia="BIZ UDPゴシック" w:hAnsi="BIZ UDPゴシック" w:hint="eastAsia"/>
          <w:sz w:val="20"/>
          <w:szCs w:val="20"/>
          <w:lang w:eastAsia="ja-JP"/>
        </w:rPr>
        <w:t>の条件</w:t>
      </w:r>
      <w:r w:rsidR="00DA771B" w:rsidRPr="000D6701">
        <w:rPr>
          <w:rFonts w:ascii="BIZ UDPゴシック" w:eastAsia="BIZ UDPゴシック" w:hAnsi="BIZ UDPゴシック" w:hint="eastAsia"/>
          <w:sz w:val="20"/>
          <w:szCs w:val="20"/>
          <w:lang w:eastAsia="ja-JP"/>
        </w:rPr>
        <w:t>を満たすことです。</w:t>
      </w:r>
    </w:p>
    <w:p w14:paraId="282CD8B9" w14:textId="77777777" w:rsidR="00597140" w:rsidRPr="000D6701" w:rsidRDefault="006D78CF"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・群馬県内に店舗または施設があること</w:t>
      </w:r>
    </w:p>
    <w:p w14:paraId="47A4100D" w14:textId="77777777" w:rsidR="00090584" w:rsidRPr="000D6701" w:rsidRDefault="00D2473F"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6D78CF" w:rsidRPr="000D6701">
        <w:rPr>
          <w:rFonts w:ascii="BIZ UDPゴシック" w:eastAsia="BIZ UDPゴシック" w:hAnsi="BIZ UDPゴシック" w:hint="eastAsia"/>
          <w:sz w:val="20"/>
          <w:szCs w:val="20"/>
          <w:lang w:eastAsia="ja-JP"/>
        </w:rPr>
        <w:t>食品衛生法及び旅館業法などの必要な法令上の許可を取得していること</w:t>
      </w:r>
    </w:p>
    <w:p w14:paraId="54848FE2" w14:textId="77777777" w:rsidR="00090584" w:rsidRPr="000D6701" w:rsidRDefault="00774A4D"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6D78CF" w:rsidRPr="000D6701">
        <w:rPr>
          <w:rFonts w:ascii="BIZ UDPゴシック" w:eastAsia="BIZ UDPゴシック" w:hAnsi="BIZ UDPゴシック" w:hint="eastAsia"/>
          <w:sz w:val="20"/>
          <w:szCs w:val="20"/>
          <w:lang w:eastAsia="ja-JP"/>
        </w:rPr>
        <w:t>公序良俗に反する業態でないこと</w:t>
      </w:r>
    </w:p>
    <w:p w14:paraId="1F540544" w14:textId="77777777" w:rsidR="00090584" w:rsidRPr="000D6701" w:rsidRDefault="00774A4D"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6D78CF" w:rsidRPr="000D6701">
        <w:rPr>
          <w:rFonts w:ascii="BIZ UDPゴシック" w:eastAsia="BIZ UDPゴシック" w:hAnsi="BIZ UDPゴシック" w:hint="eastAsia"/>
          <w:sz w:val="20"/>
          <w:szCs w:val="20"/>
          <w:lang w:eastAsia="ja-JP"/>
        </w:rPr>
        <w:t>過去に法令違反による行政処分を受けていないこと</w:t>
      </w:r>
    </w:p>
    <w:p w14:paraId="789FD7DE" w14:textId="77777777" w:rsidR="00090584" w:rsidRPr="000D6701" w:rsidRDefault="00774A4D"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6D78CF" w:rsidRPr="000D6701">
        <w:rPr>
          <w:rFonts w:ascii="BIZ UDPゴシック" w:eastAsia="BIZ UDPゴシック" w:hAnsi="BIZ UDPゴシック" w:hint="eastAsia"/>
          <w:sz w:val="20"/>
          <w:szCs w:val="20"/>
          <w:lang w:eastAsia="ja-JP"/>
        </w:rPr>
        <w:t>過去に県のキャンペーン規約違反等によりペナルティを受けていないこと</w:t>
      </w:r>
    </w:p>
    <w:p w14:paraId="721FE553" w14:textId="02FEE4A2" w:rsidR="000D6701" w:rsidRDefault="00774A4D"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695B33" w:rsidRPr="000D6701">
        <w:rPr>
          <w:rFonts w:ascii="BIZ UDPゴシック" w:eastAsia="BIZ UDPゴシック" w:hAnsi="BIZ UDPゴシック" w:hint="eastAsia"/>
          <w:sz w:val="20"/>
          <w:szCs w:val="20"/>
          <w:lang w:eastAsia="ja-JP"/>
        </w:rPr>
        <w:t>本取組の趣旨を理解し、正確な情報提供等、県に協力すること</w:t>
      </w:r>
    </w:p>
    <w:p w14:paraId="65530B2C" w14:textId="77777777" w:rsidR="009D2F46" w:rsidRDefault="009D2F46" w:rsidP="009D2F46">
      <w:pPr>
        <w:snapToGrid w:val="0"/>
        <w:spacing w:after="0" w:line="360" w:lineRule="auto"/>
        <w:ind w:firstLineChars="100" w:firstLine="202"/>
        <w:jc w:val="both"/>
        <w:rPr>
          <w:rFonts w:ascii="BIZ UDPゴシック" w:eastAsia="BIZ UDPゴシック" w:hAnsi="BIZ UDPゴシック"/>
          <w:sz w:val="20"/>
          <w:szCs w:val="20"/>
          <w:lang w:eastAsia="ja-JP"/>
        </w:rPr>
      </w:pPr>
    </w:p>
    <w:p w14:paraId="6B1229BF" w14:textId="77777777" w:rsidR="009D2F46" w:rsidRDefault="009D2F46" w:rsidP="009D2F46">
      <w:pPr>
        <w:snapToGrid w:val="0"/>
        <w:spacing w:after="0" w:line="360" w:lineRule="auto"/>
        <w:ind w:firstLineChars="100" w:firstLine="202"/>
        <w:jc w:val="both"/>
        <w:rPr>
          <w:rFonts w:ascii="BIZ UDPゴシック" w:eastAsia="BIZ UDPゴシック" w:hAnsi="BIZ UDPゴシック"/>
          <w:sz w:val="20"/>
          <w:szCs w:val="20"/>
          <w:lang w:eastAsia="ja-JP"/>
        </w:rPr>
      </w:pPr>
    </w:p>
    <w:p w14:paraId="20C0A137" w14:textId="77777777" w:rsidR="00465D42" w:rsidRDefault="00465D42" w:rsidP="009D2F46">
      <w:pPr>
        <w:snapToGrid w:val="0"/>
        <w:spacing w:after="0" w:line="360" w:lineRule="auto"/>
        <w:ind w:firstLineChars="100" w:firstLine="202"/>
        <w:jc w:val="both"/>
        <w:rPr>
          <w:rFonts w:ascii="BIZ UDPゴシック" w:eastAsia="BIZ UDPゴシック" w:hAnsi="BIZ UDPゴシック"/>
          <w:sz w:val="20"/>
          <w:szCs w:val="20"/>
          <w:lang w:eastAsia="ja-JP"/>
        </w:rPr>
      </w:pPr>
    </w:p>
    <w:p w14:paraId="5C68E5BE" w14:textId="77777777" w:rsidR="00BC7F4E" w:rsidRDefault="00BC7F4E" w:rsidP="009D2F46">
      <w:pPr>
        <w:snapToGrid w:val="0"/>
        <w:spacing w:after="0" w:line="360" w:lineRule="auto"/>
        <w:ind w:firstLineChars="100" w:firstLine="202"/>
        <w:jc w:val="both"/>
        <w:rPr>
          <w:rFonts w:ascii="BIZ UDPゴシック" w:eastAsia="BIZ UDPゴシック" w:hAnsi="BIZ UDPゴシック" w:hint="eastAsia"/>
          <w:sz w:val="20"/>
          <w:szCs w:val="20"/>
          <w:lang w:eastAsia="ja-JP"/>
        </w:rPr>
      </w:pPr>
    </w:p>
    <w:p w14:paraId="7E2ACE19" w14:textId="65DFD155" w:rsidR="0046611C" w:rsidRPr="000D6701" w:rsidRDefault="00F55E9F"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 w:name="faq２－２"/>
      <w:bookmarkEnd w:id="2"/>
      <w:r w:rsidRPr="000D6701">
        <w:rPr>
          <w:rFonts w:ascii="BIZ UDPゴシック" w:eastAsia="BIZ UDPゴシック" w:hAnsi="BIZ UDPゴシック" w:hint="eastAsia"/>
          <w:b/>
          <w:bCs/>
          <w:sz w:val="20"/>
          <w:szCs w:val="20"/>
          <w:bdr w:val="single" w:sz="4" w:space="0" w:color="auto"/>
          <w:lang w:eastAsia="ja-JP"/>
        </w:rPr>
        <w:lastRenderedPageBreak/>
        <w:t>２-</w:t>
      </w:r>
      <w:r w:rsidR="007D75C0" w:rsidRPr="000D6701">
        <w:rPr>
          <w:rFonts w:ascii="BIZ UDPゴシック" w:eastAsia="BIZ UDPゴシック" w:hAnsi="BIZ UDPゴシック" w:hint="eastAsia"/>
          <w:b/>
          <w:bCs/>
          <w:sz w:val="20"/>
          <w:szCs w:val="20"/>
          <w:bdr w:val="single" w:sz="4" w:space="0" w:color="auto"/>
          <w:lang w:eastAsia="ja-JP"/>
        </w:rPr>
        <w:t>２</w:t>
      </w:r>
      <w:r w:rsidRPr="000D6701">
        <w:rPr>
          <w:rFonts w:ascii="BIZ UDPゴシック" w:eastAsia="BIZ UDPゴシック" w:hAnsi="BIZ UDPゴシック" w:hint="eastAsia"/>
          <w:b/>
          <w:bCs/>
          <w:sz w:val="20"/>
          <w:szCs w:val="20"/>
          <w:bdr w:val="single" w:sz="4" w:space="0" w:color="auto"/>
          <w:lang w:eastAsia="ja-JP"/>
        </w:rPr>
        <w:t>．参加条件は</w:t>
      </w:r>
      <w:r w:rsidR="0046092F" w:rsidRPr="000D6701">
        <w:rPr>
          <w:rFonts w:ascii="BIZ UDPゴシック" w:eastAsia="BIZ UDPゴシック" w:hAnsi="BIZ UDPゴシック" w:hint="eastAsia"/>
          <w:b/>
          <w:bCs/>
          <w:sz w:val="20"/>
          <w:szCs w:val="20"/>
          <w:bdr w:val="single" w:sz="4" w:space="0" w:color="auto"/>
          <w:lang w:eastAsia="ja-JP"/>
        </w:rPr>
        <w:t>何です</w:t>
      </w:r>
      <w:r w:rsidRPr="000D6701">
        <w:rPr>
          <w:rFonts w:ascii="BIZ UDPゴシック" w:eastAsia="BIZ UDPゴシック" w:hAnsi="BIZ UDPゴシック" w:hint="eastAsia"/>
          <w:b/>
          <w:bCs/>
          <w:sz w:val="20"/>
          <w:szCs w:val="20"/>
          <w:bdr w:val="single" w:sz="4" w:space="0" w:color="auto"/>
          <w:lang w:eastAsia="ja-JP"/>
        </w:rPr>
        <w:t>か。</w:t>
      </w:r>
    </w:p>
    <w:p w14:paraId="2CF543F8" w14:textId="2D811AF7" w:rsidR="00E73003" w:rsidRPr="000D6701" w:rsidRDefault="00BC7F4E"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次の２つ</w:t>
      </w:r>
      <w:r w:rsidR="001F4591" w:rsidRPr="000D6701">
        <w:rPr>
          <w:rFonts w:ascii="BIZ UDPゴシック" w:eastAsia="BIZ UDPゴシック" w:hAnsi="BIZ UDPゴシック" w:hint="eastAsia"/>
          <w:sz w:val="20"/>
          <w:szCs w:val="20"/>
          <w:lang w:eastAsia="ja-JP"/>
        </w:rPr>
        <w:t>の条件を満たすこと</w:t>
      </w:r>
      <w:r w:rsidR="00F855EF" w:rsidRPr="000D6701">
        <w:rPr>
          <w:rFonts w:ascii="BIZ UDPゴシック" w:eastAsia="BIZ UDPゴシック" w:hAnsi="BIZ UDPゴシック" w:hint="eastAsia"/>
          <w:sz w:val="20"/>
          <w:szCs w:val="20"/>
          <w:lang w:eastAsia="ja-JP"/>
        </w:rPr>
        <w:t>です。</w:t>
      </w:r>
    </w:p>
    <w:tbl>
      <w:tblPr>
        <w:tblStyle w:val="afe"/>
        <w:tblW w:w="9923" w:type="dxa"/>
        <w:tblInd w:w="137" w:type="dxa"/>
        <w:tblLook w:val="04A0" w:firstRow="1" w:lastRow="0" w:firstColumn="1" w:lastColumn="0" w:noHBand="0" w:noVBand="1"/>
      </w:tblPr>
      <w:tblGrid>
        <w:gridCol w:w="851"/>
        <w:gridCol w:w="9072"/>
      </w:tblGrid>
      <w:tr w:rsidR="00E73003" w:rsidRPr="000D6701" w14:paraId="6DA5B150" w14:textId="77777777" w:rsidTr="00465D42">
        <w:trPr>
          <w:trHeight w:val="1701"/>
        </w:trPr>
        <w:tc>
          <w:tcPr>
            <w:tcW w:w="851" w:type="dxa"/>
            <w:vAlign w:val="center"/>
          </w:tcPr>
          <w:p w14:paraId="2683B907" w14:textId="77777777" w:rsidR="00E73003" w:rsidRPr="000D6701" w:rsidRDefault="00E73003" w:rsidP="00465D42">
            <w:pPr>
              <w:snapToGrid w:val="0"/>
              <w:spacing w:line="360" w:lineRule="auto"/>
              <w:jc w:val="both"/>
              <w:rPr>
                <w:rFonts w:ascii="BIZ UDPゴシック" w:eastAsia="BIZ UDPゴシック" w:hAnsi="BIZ UDPゴシック"/>
                <w:sz w:val="20"/>
                <w:szCs w:val="20"/>
              </w:rPr>
            </w:pPr>
            <w:r w:rsidRPr="000D6701">
              <w:rPr>
                <w:rFonts w:ascii="BIZ UDPゴシック" w:eastAsia="BIZ UDPゴシック" w:hAnsi="BIZ UDPゴシック" w:hint="eastAsia"/>
                <w:sz w:val="20"/>
                <w:szCs w:val="20"/>
              </w:rPr>
              <w:t>その１</w:t>
            </w:r>
          </w:p>
        </w:tc>
        <w:tc>
          <w:tcPr>
            <w:tcW w:w="9072" w:type="dxa"/>
            <w:vAlign w:val="center"/>
          </w:tcPr>
          <w:p w14:paraId="265E1431" w14:textId="77777777" w:rsidR="00E73003" w:rsidRPr="000D6701" w:rsidRDefault="00E73003"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自慢のこんにゃくメニューを１品以上提供すること</w:t>
            </w:r>
          </w:p>
          <w:p w14:paraId="05F067EF" w14:textId="4C2C8320" w:rsidR="0001225C" w:rsidRPr="000D6701" w:rsidRDefault="00E73003"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CD1424" w:rsidRPr="000D6701">
              <w:rPr>
                <w:rFonts w:ascii="BIZ UDPゴシック" w:eastAsia="BIZ UDPゴシック" w:hAnsi="BIZ UDPゴシック" w:hint="eastAsia"/>
                <w:sz w:val="20"/>
                <w:szCs w:val="20"/>
                <w:lang w:eastAsia="ja-JP"/>
              </w:rPr>
              <w:t>群馬県産こんにゃく粉を原料とした製品を使用してください。</w:t>
            </w:r>
          </w:p>
          <w:p w14:paraId="02395CB1" w14:textId="0989C8FE" w:rsidR="00272D31" w:rsidRPr="000D6701" w:rsidRDefault="003D55DA" w:rsidP="00465D42">
            <w:pPr>
              <w:snapToGrid w:val="0"/>
              <w:spacing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既</w:t>
            </w:r>
            <w:r w:rsidR="00E73003" w:rsidRPr="000D6701">
              <w:rPr>
                <w:rFonts w:ascii="BIZ UDPゴシック" w:eastAsia="BIZ UDPゴシック" w:hAnsi="BIZ UDPゴシック" w:hint="eastAsia"/>
                <w:sz w:val="20"/>
                <w:szCs w:val="20"/>
                <w:lang w:eastAsia="ja-JP"/>
              </w:rPr>
              <w:t>に提供しているメニューでも可。提供メニューのジャンルは問いません</w:t>
            </w:r>
            <w:r w:rsidR="00272D31" w:rsidRPr="000D6701">
              <w:rPr>
                <w:rFonts w:ascii="BIZ UDPゴシック" w:eastAsia="BIZ UDPゴシック" w:hAnsi="BIZ UDPゴシック" w:hint="eastAsia"/>
                <w:sz w:val="20"/>
                <w:szCs w:val="20"/>
                <w:lang w:eastAsia="ja-JP"/>
              </w:rPr>
              <w:t>。</w:t>
            </w:r>
          </w:p>
        </w:tc>
      </w:tr>
      <w:tr w:rsidR="00E73003" w:rsidRPr="000D6701" w14:paraId="30139E1E" w14:textId="77777777" w:rsidTr="00465D42">
        <w:trPr>
          <w:trHeight w:val="1701"/>
        </w:trPr>
        <w:tc>
          <w:tcPr>
            <w:tcW w:w="851" w:type="dxa"/>
            <w:vAlign w:val="center"/>
          </w:tcPr>
          <w:p w14:paraId="0890410E" w14:textId="77777777" w:rsidR="00E73003" w:rsidRPr="000D6701" w:rsidRDefault="00E73003" w:rsidP="00465D42">
            <w:pPr>
              <w:snapToGrid w:val="0"/>
              <w:spacing w:line="360" w:lineRule="auto"/>
              <w:jc w:val="both"/>
              <w:rPr>
                <w:rFonts w:ascii="BIZ UDPゴシック" w:eastAsia="BIZ UDPゴシック" w:hAnsi="BIZ UDPゴシック"/>
                <w:sz w:val="20"/>
                <w:szCs w:val="20"/>
              </w:rPr>
            </w:pPr>
            <w:r w:rsidRPr="000D6701">
              <w:rPr>
                <w:rFonts w:ascii="BIZ UDPゴシック" w:eastAsia="BIZ UDPゴシック" w:hAnsi="BIZ UDPゴシック" w:hint="eastAsia"/>
                <w:sz w:val="20"/>
                <w:szCs w:val="20"/>
              </w:rPr>
              <w:t>その２</w:t>
            </w:r>
          </w:p>
        </w:tc>
        <w:tc>
          <w:tcPr>
            <w:tcW w:w="9072" w:type="dxa"/>
            <w:vAlign w:val="center"/>
          </w:tcPr>
          <w:p w14:paraId="211C6B5D" w14:textId="1D43515E" w:rsidR="00E73003" w:rsidRPr="000D6701" w:rsidRDefault="00071EB5"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群馬</w:t>
            </w:r>
            <w:r w:rsidR="00E73003" w:rsidRPr="000D6701">
              <w:rPr>
                <w:rFonts w:ascii="BIZ UDPゴシック" w:eastAsia="BIZ UDPゴシック" w:hAnsi="BIZ UDPゴシック" w:hint="eastAsia"/>
                <w:sz w:val="20"/>
                <w:szCs w:val="20"/>
                <w:lang w:eastAsia="ja-JP"/>
              </w:rPr>
              <w:t>県内こんにゃく産地を応援すること</w:t>
            </w:r>
          </w:p>
          <w:p w14:paraId="5A4F87E1" w14:textId="2AC3130D" w:rsidR="00E73003" w:rsidRPr="000D6701" w:rsidRDefault="00E73003"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【応援宣言】（登録・お申し込みフォーム</w:t>
            </w:r>
            <w:r w:rsidR="00F835BF" w:rsidRPr="000D6701">
              <w:rPr>
                <w:rFonts w:ascii="BIZ UDPゴシック" w:eastAsia="BIZ UDPゴシック" w:hAnsi="BIZ UDPゴシック"/>
                <w:sz w:val="20"/>
                <w:szCs w:val="20"/>
                <w:lang w:eastAsia="ja-JP"/>
              </w:rPr>
              <w:t>記載の以下宣言</w:t>
            </w:r>
            <w:r w:rsidR="00F835BF" w:rsidRPr="000D6701">
              <w:rPr>
                <w:rFonts w:ascii="BIZ UDPゴシック" w:eastAsia="BIZ UDPゴシック" w:hAnsi="BIZ UDPゴシック" w:hint="eastAsia"/>
                <w:sz w:val="20"/>
                <w:szCs w:val="20"/>
                <w:lang w:eastAsia="ja-JP"/>
              </w:rPr>
              <w:t>の</w:t>
            </w:r>
            <w:r w:rsidR="00C63A31" w:rsidRPr="000D6701">
              <w:rPr>
                <w:rFonts w:ascii="BIZ UDPゴシック" w:eastAsia="BIZ UDPゴシック" w:hAnsi="BIZ UDPゴシック" w:hint="eastAsia"/>
                <w:sz w:val="20"/>
                <w:szCs w:val="20"/>
                <w:lang w:eastAsia="ja-JP"/>
              </w:rPr>
              <w:t>チェック欄に入力</w:t>
            </w:r>
            <w:r w:rsidRPr="000D6701">
              <w:rPr>
                <w:rFonts w:ascii="BIZ UDPゴシック" w:eastAsia="BIZ UDPゴシック" w:hAnsi="BIZ UDPゴシック" w:hint="eastAsia"/>
                <w:sz w:val="20"/>
                <w:szCs w:val="20"/>
                <w:lang w:eastAsia="ja-JP"/>
              </w:rPr>
              <w:t>）</w:t>
            </w:r>
          </w:p>
          <w:p w14:paraId="381CAC50" w14:textId="77777777" w:rsidR="00E73003" w:rsidRPr="000D6701" w:rsidRDefault="00E73003"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「群馬県産こんにゃくの消費拡大に協力します！」</w:t>
            </w:r>
          </w:p>
          <w:p w14:paraId="3F0B5048" w14:textId="77777777" w:rsidR="00E73003" w:rsidRPr="000D6701" w:rsidRDefault="00E73003"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「群馬県産こんにゃくを使用したメニューを提供します！」</w:t>
            </w:r>
          </w:p>
        </w:tc>
      </w:tr>
    </w:tbl>
    <w:p w14:paraId="79432919" w14:textId="77777777" w:rsidR="00465D42" w:rsidRDefault="00465D42" w:rsidP="00465D42">
      <w:pPr>
        <w:snapToGrid w:val="0"/>
        <w:spacing w:after="0" w:line="360" w:lineRule="auto"/>
        <w:jc w:val="both"/>
        <w:rPr>
          <w:rFonts w:ascii="BIZ UDPゴシック" w:eastAsia="BIZ UDPゴシック" w:hAnsi="BIZ UDPゴシック"/>
          <w:b/>
          <w:bCs/>
          <w:sz w:val="20"/>
          <w:szCs w:val="20"/>
          <w:bdr w:val="single" w:sz="4" w:space="0" w:color="auto"/>
          <w:lang w:eastAsia="ja-JP"/>
        </w:rPr>
      </w:pPr>
      <w:bookmarkStart w:id="3" w:name="faq2－3"/>
      <w:bookmarkEnd w:id="3"/>
    </w:p>
    <w:p w14:paraId="77D62058" w14:textId="6557ED9A" w:rsidR="00F55E9F" w:rsidRPr="000D6701" w:rsidRDefault="00F55E9F"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r w:rsidRPr="000D6701">
        <w:rPr>
          <w:rFonts w:ascii="BIZ UDPゴシック" w:eastAsia="BIZ UDPゴシック" w:hAnsi="BIZ UDPゴシック" w:hint="eastAsia"/>
          <w:b/>
          <w:bCs/>
          <w:sz w:val="20"/>
          <w:szCs w:val="20"/>
          <w:bdr w:val="single" w:sz="4" w:space="0" w:color="auto"/>
          <w:lang w:eastAsia="ja-JP"/>
        </w:rPr>
        <w:t>２-</w:t>
      </w:r>
      <w:r w:rsidR="008F0575" w:rsidRPr="000D6701">
        <w:rPr>
          <w:rFonts w:ascii="BIZ UDPゴシック" w:eastAsia="BIZ UDPゴシック" w:hAnsi="BIZ UDPゴシック" w:hint="eastAsia"/>
          <w:b/>
          <w:bCs/>
          <w:sz w:val="20"/>
          <w:szCs w:val="20"/>
          <w:bdr w:val="single" w:sz="4" w:space="0" w:color="auto"/>
          <w:lang w:eastAsia="ja-JP"/>
        </w:rPr>
        <w:t>３</w:t>
      </w:r>
      <w:r w:rsidRPr="000D6701">
        <w:rPr>
          <w:rFonts w:ascii="BIZ UDPゴシック" w:eastAsia="BIZ UDPゴシック" w:hAnsi="BIZ UDPゴシック" w:hint="eastAsia"/>
          <w:b/>
          <w:bCs/>
          <w:sz w:val="20"/>
          <w:szCs w:val="20"/>
          <w:bdr w:val="single" w:sz="4" w:space="0" w:color="auto"/>
          <w:lang w:eastAsia="ja-JP"/>
        </w:rPr>
        <w:t>．飲食店</w:t>
      </w:r>
      <w:r w:rsidR="00B31165" w:rsidRPr="000D6701">
        <w:rPr>
          <w:rFonts w:ascii="BIZ UDPゴシック" w:eastAsia="BIZ UDPゴシック" w:hAnsi="BIZ UDPゴシック" w:hint="eastAsia"/>
          <w:b/>
          <w:bCs/>
          <w:sz w:val="20"/>
          <w:szCs w:val="20"/>
          <w:bdr w:val="single" w:sz="4" w:space="0" w:color="auto"/>
          <w:lang w:eastAsia="ja-JP"/>
        </w:rPr>
        <w:t>及び</w:t>
      </w:r>
      <w:r w:rsidRPr="000D6701">
        <w:rPr>
          <w:rFonts w:ascii="BIZ UDPゴシック" w:eastAsia="BIZ UDPゴシック" w:hAnsi="BIZ UDPゴシック" w:hint="eastAsia"/>
          <w:b/>
          <w:bCs/>
          <w:sz w:val="20"/>
          <w:szCs w:val="20"/>
          <w:bdr w:val="single" w:sz="4" w:space="0" w:color="auto"/>
          <w:lang w:eastAsia="ja-JP"/>
        </w:rPr>
        <w:t>宿泊施設</w:t>
      </w:r>
      <w:r w:rsidR="00B31165" w:rsidRPr="000D6701">
        <w:rPr>
          <w:rFonts w:ascii="BIZ UDPゴシック" w:eastAsia="BIZ UDPゴシック" w:hAnsi="BIZ UDPゴシック" w:hint="eastAsia"/>
          <w:b/>
          <w:bCs/>
          <w:sz w:val="20"/>
          <w:szCs w:val="20"/>
          <w:bdr w:val="single" w:sz="4" w:space="0" w:color="auto"/>
          <w:lang w:eastAsia="ja-JP"/>
        </w:rPr>
        <w:t>以外</w:t>
      </w:r>
      <w:r w:rsidR="00D90E51" w:rsidRPr="000D6701">
        <w:rPr>
          <w:rFonts w:ascii="BIZ UDPゴシック" w:eastAsia="BIZ UDPゴシック" w:hAnsi="BIZ UDPゴシック" w:hint="eastAsia"/>
          <w:b/>
          <w:bCs/>
          <w:sz w:val="20"/>
          <w:szCs w:val="20"/>
          <w:bdr w:val="single" w:sz="4" w:space="0" w:color="auto"/>
          <w:lang w:eastAsia="ja-JP"/>
        </w:rPr>
        <w:t>（施設併設の食堂、惣菜店など）</w:t>
      </w:r>
      <w:r w:rsidRPr="000D6701">
        <w:rPr>
          <w:rFonts w:ascii="BIZ UDPゴシック" w:eastAsia="BIZ UDPゴシック" w:hAnsi="BIZ UDPゴシック" w:hint="eastAsia"/>
          <w:b/>
          <w:bCs/>
          <w:sz w:val="20"/>
          <w:szCs w:val="20"/>
          <w:bdr w:val="single" w:sz="4" w:space="0" w:color="auto"/>
          <w:lang w:eastAsia="ja-JP"/>
        </w:rPr>
        <w:t>も参加できますか。</w:t>
      </w:r>
    </w:p>
    <w:p w14:paraId="7DAC7D5F" w14:textId="3C58EEB4" w:rsidR="005538B8" w:rsidRPr="000D6701" w:rsidRDefault="00EC15A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応募資格・参加条件</w:t>
      </w:r>
      <w:r w:rsidR="00257EEF" w:rsidRPr="000D6701">
        <w:rPr>
          <w:rFonts w:ascii="BIZ UDPゴシック" w:eastAsia="BIZ UDPゴシック" w:hAnsi="BIZ UDPゴシック" w:hint="eastAsia"/>
          <w:sz w:val="20"/>
          <w:szCs w:val="20"/>
          <w:lang w:eastAsia="ja-JP"/>
        </w:rPr>
        <w:t>を満たす店舗であれば、参加可能です。</w:t>
      </w:r>
    </w:p>
    <w:p w14:paraId="3552D18D" w14:textId="0EC9290F" w:rsidR="00F55E9F" w:rsidRPr="000D6701" w:rsidRDefault="00F55E9F"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4" w:name="faq２－4"/>
      <w:bookmarkEnd w:id="4"/>
      <w:r w:rsidRPr="000D6701">
        <w:rPr>
          <w:rFonts w:ascii="BIZ UDPゴシック" w:eastAsia="BIZ UDPゴシック" w:hAnsi="BIZ UDPゴシック" w:hint="eastAsia"/>
          <w:b/>
          <w:bCs/>
          <w:sz w:val="20"/>
          <w:szCs w:val="20"/>
          <w:bdr w:val="single" w:sz="4" w:space="0" w:color="auto"/>
          <w:lang w:eastAsia="ja-JP"/>
        </w:rPr>
        <w:t>２-</w:t>
      </w:r>
      <w:r w:rsidR="00257EEF" w:rsidRPr="000D6701">
        <w:rPr>
          <w:rFonts w:ascii="BIZ UDPゴシック" w:eastAsia="BIZ UDPゴシック" w:hAnsi="BIZ UDPゴシック" w:hint="eastAsia"/>
          <w:b/>
          <w:bCs/>
          <w:sz w:val="20"/>
          <w:szCs w:val="20"/>
          <w:bdr w:val="single" w:sz="4" w:space="0" w:color="auto"/>
          <w:lang w:eastAsia="ja-JP"/>
        </w:rPr>
        <w:t>４</w:t>
      </w:r>
      <w:r w:rsidRPr="000D6701">
        <w:rPr>
          <w:rFonts w:ascii="BIZ UDPゴシック" w:eastAsia="BIZ UDPゴシック" w:hAnsi="BIZ UDPゴシック" w:hint="eastAsia"/>
          <w:b/>
          <w:bCs/>
          <w:sz w:val="20"/>
          <w:szCs w:val="20"/>
          <w:bdr w:val="single" w:sz="4" w:space="0" w:color="auto"/>
          <w:lang w:eastAsia="ja-JP"/>
        </w:rPr>
        <w:t>．複数店舗を運営している場合、まとめて申し込めますか。</w:t>
      </w:r>
    </w:p>
    <w:p w14:paraId="3505D165" w14:textId="4CF44F45" w:rsidR="003276A3" w:rsidRPr="000D6701" w:rsidRDefault="0096071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大変</w:t>
      </w:r>
      <w:r w:rsidR="00347780" w:rsidRPr="000D6701">
        <w:rPr>
          <w:rFonts w:ascii="BIZ UDPゴシック" w:eastAsia="BIZ UDPゴシック" w:hAnsi="BIZ UDPゴシック" w:hint="eastAsia"/>
          <w:sz w:val="20"/>
          <w:szCs w:val="20"/>
          <w:lang w:eastAsia="ja-JP"/>
        </w:rPr>
        <w:t>恐れ入りますが、店舗</w:t>
      </w:r>
      <w:r w:rsidR="005149AB" w:rsidRPr="000D6701">
        <w:rPr>
          <w:rFonts w:ascii="BIZ UDPゴシック" w:eastAsia="BIZ UDPゴシック" w:hAnsi="BIZ UDPゴシック" w:hint="eastAsia"/>
          <w:sz w:val="20"/>
          <w:szCs w:val="20"/>
          <w:lang w:eastAsia="ja-JP"/>
        </w:rPr>
        <w:t>毎</w:t>
      </w:r>
      <w:r w:rsidR="00347780" w:rsidRPr="000D6701">
        <w:rPr>
          <w:rFonts w:ascii="BIZ UDPゴシック" w:eastAsia="BIZ UDPゴシック" w:hAnsi="BIZ UDPゴシック" w:hint="eastAsia"/>
          <w:sz w:val="20"/>
          <w:szCs w:val="20"/>
          <w:lang w:eastAsia="ja-JP"/>
        </w:rPr>
        <w:t>にお申込みをお願いいたします。</w:t>
      </w:r>
    </w:p>
    <w:p w14:paraId="33637865" w14:textId="710713B4" w:rsidR="00220A73" w:rsidRPr="000D6701" w:rsidRDefault="00220A73"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5" w:name="faq２－５"/>
      <w:bookmarkEnd w:id="5"/>
      <w:r w:rsidRPr="000D6701">
        <w:rPr>
          <w:rFonts w:ascii="BIZ UDPゴシック" w:eastAsia="BIZ UDPゴシック" w:hAnsi="BIZ UDPゴシック" w:hint="eastAsia"/>
          <w:b/>
          <w:bCs/>
          <w:sz w:val="20"/>
          <w:szCs w:val="20"/>
          <w:bdr w:val="single" w:sz="4" w:space="0" w:color="auto"/>
          <w:lang w:eastAsia="ja-JP"/>
        </w:rPr>
        <w:t>２-５．申込み</w:t>
      </w:r>
      <w:r w:rsidR="00347780" w:rsidRPr="000D6701">
        <w:rPr>
          <w:rFonts w:ascii="BIZ UDPゴシック" w:eastAsia="BIZ UDPゴシック" w:hAnsi="BIZ UDPゴシック" w:hint="eastAsia"/>
          <w:b/>
          <w:bCs/>
          <w:sz w:val="20"/>
          <w:szCs w:val="20"/>
          <w:bdr w:val="single" w:sz="4" w:space="0" w:color="auto"/>
          <w:lang w:eastAsia="ja-JP"/>
        </w:rPr>
        <w:t>後</w:t>
      </w:r>
      <w:r w:rsidR="0035239D" w:rsidRPr="000D6701">
        <w:rPr>
          <w:rFonts w:ascii="BIZ UDPゴシック" w:eastAsia="BIZ UDPゴシック" w:hAnsi="BIZ UDPゴシック" w:hint="eastAsia"/>
          <w:b/>
          <w:bCs/>
          <w:sz w:val="20"/>
          <w:szCs w:val="20"/>
          <w:bdr w:val="single" w:sz="4" w:space="0" w:color="auto"/>
          <w:lang w:eastAsia="ja-JP"/>
        </w:rPr>
        <w:t>の</w:t>
      </w:r>
      <w:r w:rsidRPr="000D6701">
        <w:rPr>
          <w:rFonts w:ascii="BIZ UDPゴシック" w:eastAsia="BIZ UDPゴシック" w:hAnsi="BIZ UDPゴシック" w:hint="eastAsia"/>
          <w:b/>
          <w:bCs/>
          <w:sz w:val="20"/>
          <w:szCs w:val="20"/>
          <w:bdr w:val="single" w:sz="4" w:space="0" w:color="auto"/>
          <w:lang w:eastAsia="ja-JP"/>
        </w:rPr>
        <w:t>流れ</w:t>
      </w:r>
      <w:r w:rsidR="008157FD" w:rsidRPr="000D6701">
        <w:rPr>
          <w:rFonts w:ascii="BIZ UDPゴシック" w:eastAsia="BIZ UDPゴシック" w:hAnsi="BIZ UDPゴシック" w:hint="eastAsia"/>
          <w:b/>
          <w:bCs/>
          <w:sz w:val="20"/>
          <w:szCs w:val="20"/>
          <w:bdr w:val="single" w:sz="4" w:space="0" w:color="auto"/>
          <w:lang w:eastAsia="ja-JP"/>
        </w:rPr>
        <w:t>を</w:t>
      </w:r>
      <w:r w:rsidRPr="000D6701">
        <w:rPr>
          <w:rFonts w:ascii="BIZ UDPゴシック" w:eastAsia="BIZ UDPゴシック" w:hAnsi="BIZ UDPゴシック" w:hint="eastAsia"/>
          <w:b/>
          <w:bCs/>
          <w:sz w:val="20"/>
          <w:szCs w:val="20"/>
          <w:bdr w:val="single" w:sz="4" w:space="0" w:color="auto"/>
          <w:lang w:eastAsia="ja-JP"/>
        </w:rPr>
        <w:t>教えてください。</w:t>
      </w:r>
    </w:p>
    <w:p w14:paraId="4CE598A9" w14:textId="77777777" w:rsidR="00C533FB" w:rsidRPr="000D6701" w:rsidRDefault="00725BEB"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参加店のスケジュールは以</w:t>
      </w:r>
      <w:r w:rsidR="00C533FB" w:rsidRPr="000D6701">
        <w:rPr>
          <w:rFonts w:ascii="BIZ UDPゴシック" w:eastAsia="BIZ UDPゴシック" w:hAnsi="BIZ UDPゴシック" w:hint="eastAsia"/>
          <w:sz w:val="20"/>
          <w:szCs w:val="20"/>
          <w:lang w:eastAsia="ja-JP"/>
        </w:rPr>
        <w:t>下のとおり。</w:t>
      </w:r>
    </w:p>
    <w:tbl>
      <w:tblPr>
        <w:tblStyle w:val="afe"/>
        <w:tblW w:w="9497" w:type="dxa"/>
        <w:tblInd w:w="279" w:type="dxa"/>
        <w:tblLook w:val="04A0" w:firstRow="1" w:lastRow="0" w:firstColumn="1" w:lastColumn="0" w:noHBand="0" w:noVBand="1"/>
      </w:tblPr>
      <w:tblGrid>
        <w:gridCol w:w="283"/>
        <w:gridCol w:w="9214"/>
      </w:tblGrid>
      <w:tr w:rsidR="0069058B" w:rsidRPr="000D6701" w14:paraId="7B5CA6ED" w14:textId="77777777" w:rsidTr="00465D42">
        <w:trPr>
          <w:trHeight w:val="567"/>
        </w:trPr>
        <w:tc>
          <w:tcPr>
            <w:tcW w:w="9497" w:type="dxa"/>
            <w:gridSpan w:val="2"/>
            <w:tcBorders>
              <w:bottom w:val="nil"/>
            </w:tcBorders>
            <w:vAlign w:val="center"/>
          </w:tcPr>
          <w:p w14:paraId="39B54D20" w14:textId="2B561E63" w:rsidR="0069058B" w:rsidRPr="000D6701" w:rsidRDefault="0069058B" w:rsidP="00465D42">
            <w:pPr>
              <w:snapToGrid w:val="0"/>
              <w:spacing w:line="360" w:lineRule="auto"/>
              <w:jc w:val="both"/>
              <w:rPr>
                <w:rFonts w:ascii="BIZ UDPゴシック" w:eastAsia="BIZ UDPゴシック" w:hAnsi="BIZ UDPゴシック"/>
                <w:b/>
                <w:bCs/>
                <w:sz w:val="20"/>
                <w:szCs w:val="20"/>
              </w:rPr>
            </w:pPr>
            <w:r w:rsidRPr="000D6701">
              <w:rPr>
                <w:rFonts w:ascii="BIZ UDPゴシック" w:eastAsia="BIZ UDPゴシック" w:hAnsi="BIZ UDPゴシック" w:hint="eastAsia"/>
                <w:b/>
                <w:bCs/>
                <w:sz w:val="20"/>
                <w:szCs w:val="20"/>
              </w:rPr>
              <w:t>【応募】</w:t>
            </w:r>
            <w:r w:rsidR="00531813" w:rsidRPr="000D6701">
              <w:rPr>
                <w:rFonts w:ascii="BIZ UDPゴシック" w:eastAsia="BIZ UDPゴシック" w:hAnsi="BIZ UDPゴシック" w:hint="eastAsia"/>
                <w:b/>
                <w:bCs/>
                <w:sz w:val="20"/>
                <w:szCs w:val="20"/>
                <w:lang w:eastAsia="ja-JP"/>
              </w:rPr>
              <w:t xml:space="preserve">　</w:t>
            </w:r>
            <w:r w:rsidRPr="000D6701">
              <w:rPr>
                <w:rFonts w:ascii="BIZ UDPゴシック" w:eastAsia="BIZ UDPゴシック" w:hAnsi="BIZ UDPゴシック" w:hint="eastAsia"/>
                <w:b/>
                <w:bCs/>
                <w:sz w:val="20"/>
                <w:szCs w:val="20"/>
              </w:rPr>
              <w:t>令和</w:t>
            </w:r>
            <w:r w:rsidR="00195D47">
              <w:rPr>
                <w:rFonts w:ascii="BIZ UDPゴシック" w:eastAsia="BIZ UDPゴシック" w:hAnsi="BIZ UDPゴシック" w:hint="eastAsia"/>
                <w:b/>
                <w:bCs/>
                <w:sz w:val="20"/>
                <w:szCs w:val="20"/>
                <w:lang w:eastAsia="ja-JP"/>
              </w:rPr>
              <w:t>８</w:t>
            </w:r>
            <w:r w:rsidRPr="000D6701">
              <w:rPr>
                <w:rFonts w:ascii="BIZ UDPゴシック" w:eastAsia="BIZ UDPゴシック" w:hAnsi="BIZ UDPゴシック" w:hint="eastAsia"/>
                <w:b/>
                <w:bCs/>
                <w:sz w:val="20"/>
                <w:szCs w:val="20"/>
              </w:rPr>
              <w:t>年</w:t>
            </w:r>
            <w:r w:rsidR="00195D47">
              <w:rPr>
                <w:rFonts w:ascii="BIZ UDPゴシック" w:eastAsia="BIZ UDPゴシック" w:hAnsi="BIZ UDPゴシック" w:hint="eastAsia"/>
                <w:b/>
                <w:bCs/>
                <w:sz w:val="20"/>
                <w:szCs w:val="20"/>
                <w:lang w:eastAsia="ja-JP"/>
              </w:rPr>
              <w:t>７</w:t>
            </w:r>
            <w:r w:rsidRPr="000D6701">
              <w:rPr>
                <w:rFonts w:ascii="BIZ UDPゴシック" w:eastAsia="BIZ UDPゴシック" w:hAnsi="BIZ UDPゴシック" w:hint="eastAsia"/>
                <w:b/>
                <w:bCs/>
                <w:sz w:val="20"/>
                <w:szCs w:val="20"/>
              </w:rPr>
              <w:t>月1</w:t>
            </w:r>
            <w:r w:rsidR="00195D47">
              <w:rPr>
                <w:rFonts w:ascii="BIZ UDPゴシック" w:eastAsia="BIZ UDPゴシック" w:hAnsi="BIZ UDPゴシック" w:hint="eastAsia"/>
                <w:b/>
                <w:bCs/>
                <w:sz w:val="20"/>
                <w:szCs w:val="20"/>
                <w:lang w:eastAsia="ja-JP"/>
              </w:rPr>
              <w:t>７</w:t>
            </w:r>
            <w:r w:rsidRPr="000D6701">
              <w:rPr>
                <w:rFonts w:ascii="BIZ UDPゴシック" w:eastAsia="BIZ UDPゴシック" w:hAnsi="BIZ UDPゴシック" w:hint="eastAsia"/>
                <w:b/>
                <w:bCs/>
                <w:sz w:val="20"/>
                <w:szCs w:val="20"/>
              </w:rPr>
              <w:t>日（金）～</w:t>
            </w:r>
            <w:r w:rsidR="00195D47">
              <w:rPr>
                <w:rFonts w:ascii="BIZ UDPゴシック" w:eastAsia="BIZ UDPゴシック" w:hAnsi="BIZ UDPゴシック" w:hint="eastAsia"/>
                <w:b/>
                <w:bCs/>
                <w:sz w:val="20"/>
                <w:szCs w:val="20"/>
                <w:lang w:eastAsia="ja-JP"/>
              </w:rPr>
              <w:t>令和９年</w:t>
            </w:r>
            <w:r w:rsidRPr="000D6701">
              <w:rPr>
                <w:rFonts w:ascii="BIZ UDPゴシック" w:eastAsia="BIZ UDPゴシック" w:hAnsi="BIZ UDPゴシック" w:hint="eastAsia"/>
                <w:b/>
                <w:bCs/>
                <w:sz w:val="20"/>
                <w:szCs w:val="20"/>
              </w:rPr>
              <w:t>1月31日（</w:t>
            </w:r>
            <w:r w:rsidR="00195D47">
              <w:rPr>
                <w:rFonts w:ascii="BIZ UDPゴシック" w:eastAsia="BIZ UDPゴシック" w:hAnsi="BIZ UDPゴシック" w:hint="eastAsia"/>
                <w:b/>
                <w:bCs/>
                <w:sz w:val="20"/>
                <w:szCs w:val="20"/>
                <w:lang w:eastAsia="ja-JP"/>
              </w:rPr>
              <w:t>日</w:t>
            </w:r>
            <w:r w:rsidRPr="000D6701">
              <w:rPr>
                <w:rFonts w:ascii="BIZ UDPゴシック" w:eastAsia="BIZ UDPゴシック" w:hAnsi="BIZ UDPゴシック" w:hint="eastAsia"/>
                <w:b/>
                <w:bCs/>
                <w:sz w:val="20"/>
                <w:szCs w:val="20"/>
              </w:rPr>
              <w:t>）</w:t>
            </w:r>
          </w:p>
        </w:tc>
      </w:tr>
      <w:tr w:rsidR="0069058B" w:rsidRPr="000D6701" w14:paraId="7B3BDAB0" w14:textId="77777777" w:rsidTr="00465D42">
        <w:trPr>
          <w:trHeight w:val="567"/>
        </w:trPr>
        <w:tc>
          <w:tcPr>
            <w:tcW w:w="283" w:type="dxa"/>
            <w:tcBorders>
              <w:top w:val="nil"/>
            </w:tcBorders>
            <w:vAlign w:val="center"/>
          </w:tcPr>
          <w:p w14:paraId="2C7CDE4A" w14:textId="77777777" w:rsidR="0069058B" w:rsidRPr="000D6701" w:rsidRDefault="0069058B" w:rsidP="00465D42">
            <w:pPr>
              <w:snapToGrid w:val="0"/>
              <w:spacing w:line="360" w:lineRule="auto"/>
              <w:jc w:val="both"/>
              <w:rPr>
                <w:rFonts w:ascii="BIZ UDPゴシック" w:eastAsia="BIZ UDPゴシック" w:hAnsi="BIZ UDPゴシック"/>
                <w:sz w:val="20"/>
                <w:szCs w:val="20"/>
              </w:rPr>
            </w:pPr>
          </w:p>
        </w:tc>
        <w:tc>
          <w:tcPr>
            <w:tcW w:w="9214" w:type="dxa"/>
            <w:vAlign w:val="center"/>
          </w:tcPr>
          <w:p w14:paraId="4D689107"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①利用規約等をご確認の上、登録・お申し込みフォームに必要な情報を入力</w:t>
            </w:r>
          </w:p>
          <w:p w14:paraId="3F9092B5" w14:textId="77777777" w:rsidR="0069058B" w:rsidRPr="000D6701" w:rsidRDefault="0069058B" w:rsidP="00465D42">
            <w:pPr>
              <w:snapToGrid w:val="0"/>
              <w:spacing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b/>
                <w:bCs/>
                <w:sz w:val="20"/>
                <w:szCs w:val="20"/>
                <w:lang w:eastAsia="ja-JP"/>
              </w:rPr>
              <w:t xml:space="preserve">＊　</w:t>
            </w:r>
            <w:r w:rsidRPr="000D6701">
              <w:rPr>
                <w:rFonts w:ascii="BIZ UDPゴシック" w:eastAsia="BIZ UDPゴシック" w:hAnsi="BIZ UDPゴシック" w:hint="eastAsia"/>
                <w:sz w:val="20"/>
                <w:szCs w:val="20"/>
                <w:lang w:eastAsia="ja-JP"/>
              </w:rPr>
              <w:t>新メニューを開発される方に試作用こんにゃくサンプルを無償提供します。</w:t>
            </w:r>
          </w:p>
          <w:p w14:paraId="28590970" w14:textId="77777777" w:rsidR="0069058B" w:rsidRPr="000D6701" w:rsidRDefault="0069058B" w:rsidP="00465D42">
            <w:pPr>
              <w:snapToGrid w:val="0"/>
              <w:spacing w:line="360" w:lineRule="auto"/>
              <w:ind w:firstLineChars="300" w:firstLine="605"/>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登録・お申し込みフォームにて提供希望の申請をお願いします。</w:t>
            </w:r>
          </w:p>
          <w:p w14:paraId="7ACBE5CD" w14:textId="77777777" w:rsidR="0069058B" w:rsidRPr="000D6701" w:rsidRDefault="0069058B" w:rsidP="00465D42">
            <w:pPr>
              <w:snapToGrid w:val="0"/>
              <w:spacing w:line="360" w:lineRule="auto"/>
              <w:ind w:firstLineChars="300" w:firstLine="605"/>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後日、発送されるサンプルをお受け取りください。</w:t>
            </w:r>
          </w:p>
        </w:tc>
      </w:tr>
      <w:tr w:rsidR="0069058B" w:rsidRPr="000D6701" w14:paraId="6576E484" w14:textId="77777777" w:rsidTr="00465D42">
        <w:trPr>
          <w:trHeight w:val="567"/>
        </w:trPr>
        <w:tc>
          <w:tcPr>
            <w:tcW w:w="9497" w:type="dxa"/>
            <w:gridSpan w:val="2"/>
            <w:tcBorders>
              <w:bottom w:val="nil"/>
            </w:tcBorders>
            <w:vAlign w:val="center"/>
          </w:tcPr>
          <w:p w14:paraId="42417D76" w14:textId="5A81BE36" w:rsidR="0069058B" w:rsidRPr="000D6701" w:rsidRDefault="0069058B" w:rsidP="00465D42">
            <w:pPr>
              <w:snapToGrid w:val="0"/>
              <w:spacing w:line="360" w:lineRule="auto"/>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b/>
                <w:bCs/>
                <w:sz w:val="20"/>
                <w:szCs w:val="20"/>
                <w:lang w:eastAsia="ja-JP"/>
              </w:rPr>
              <w:t>【紹介情報入力】</w:t>
            </w:r>
            <w:r w:rsidR="00531813" w:rsidRPr="000D6701">
              <w:rPr>
                <w:rFonts w:ascii="BIZ UDPゴシック" w:eastAsia="BIZ UDPゴシック" w:hAnsi="BIZ UDPゴシック" w:hint="eastAsia"/>
                <w:b/>
                <w:bCs/>
                <w:sz w:val="20"/>
                <w:szCs w:val="20"/>
                <w:lang w:eastAsia="ja-JP"/>
              </w:rPr>
              <w:t xml:space="preserve">　</w:t>
            </w:r>
          </w:p>
        </w:tc>
      </w:tr>
      <w:tr w:rsidR="0069058B" w:rsidRPr="000D6701" w14:paraId="1DB2A60A" w14:textId="77777777" w:rsidTr="00465D42">
        <w:trPr>
          <w:trHeight w:val="567"/>
        </w:trPr>
        <w:tc>
          <w:tcPr>
            <w:tcW w:w="283" w:type="dxa"/>
            <w:vMerge w:val="restart"/>
            <w:vAlign w:val="center"/>
          </w:tcPr>
          <w:p w14:paraId="1D299531"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p>
        </w:tc>
        <w:tc>
          <w:tcPr>
            <w:tcW w:w="9214" w:type="dxa"/>
            <w:vAlign w:val="center"/>
          </w:tcPr>
          <w:p w14:paraId="5F4D283B" w14:textId="325BA404"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②</w:t>
            </w:r>
            <w:r w:rsidR="00195D47" w:rsidRPr="00195D47">
              <w:rPr>
                <w:rFonts w:ascii="BIZ UDPゴシック" w:eastAsia="BIZ UDPゴシック" w:hAnsi="BIZ UDPゴシック" w:hint="eastAsia"/>
                <w:sz w:val="20"/>
                <w:szCs w:val="20"/>
                <w:lang w:eastAsia="ja-JP"/>
              </w:rPr>
              <w:t>事務局から送信されたURLより、</w:t>
            </w:r>
            <w:r w:rsidRPr="000D6701">
              <w:rPr>
                <w:rFonts w:ascii="BIZ UDPゴシック" w:eastAsia="BIZ UDPゴシック" w:hAnsi="BIZ UDPゴシック" w:hint="eastAsia"/>
                <w:sz w:val="20"/>
                <w:szCs w:val="20"/>
                <w:lang w:eastAsia="ja-JP"/>
              </w:rPr>
              <w:t>店舗管理システム（マイページ</w:t>
            </w:r>
            <w:r w:rsidRPr="000D6701">
              <w:rPr>
                <w:rFonts w:ascii="BIZ UDPゴシック" w:eastAsia="BIZ UDPゴシック" w:hAnsi="BIZ UDPゴシック" w:hint="eastAsia"/>
                <w:sz w:val="20"/>
                <w:szCs w:val="20"/>
                <w:vertAlign w:val="superscript"/>
                <w:lang w:eastAsia="ja-JP"/>
              </w:rPr>
              <w:t>※</w:t>
            </w:r>
            <w:r w:rsidRPr="000D6701">
              <w:rPr>
                <w:rFonts w:ascii="BIZ UDPゴシック" w:eastAsia="BIZ UDPゴシック" w:hAnsi="BIZ UDPゴシック" w:hint="eastAsia"/>
                <w:sz w:val="20"/>
                <w:szCs w:val="20"/>
                <w:lang w:eastAsia="ja-JP"/>
              </w:rPr>
              <w:t>）にログインし、店舗情報管理ページを編集</w:t>
            </w:r>
          </w:p>
          <w:p w14:paraId="2E0D3873"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・提供メニュー及び店舗の情報の入力</w:t>
            </w:r>
          </w:p>
          <w:p w14:paraId="78D2FF6B" w14:textId="77777777" w:rsidR="0069058B"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・提供メニュー及び店舗の画像のアップロード</w:t>
            </w:r>
          </w:p>
          <w:p w14:paraId="59B8D092" w14:textId="77777777" w:rsidR="00195D47" w:rsidRDefault="00195D47" w:rsidP="00465D42">
            <w:pPr>
              <w:snapToGrid w:val="0"/>
              <w:spacing w:line="360" w:lineRule="auto"/>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w:t>
            </w:r>
            <w:r w:rsidRPr="00195D47">
              <w:rPr>
                <w:rFonts w:ascii="BIZ UDPゴシック" w:eastAsia="BIZ UDPゴシック" w:hAnsi="BIZ UDPゴシック" w:hint="eastAsia"/>
                <w:sz w:val="20"/>
                <w:szCs w:val="20"/>
                <w:lang w:eastAsia="ja-JP"/>
              </w:rPr>
              <w:t>入力完了後に公開依頼タブをクリック</w:t>
            </w:r>
          </w:p>
          <w:p w14:paraId="0DAE3740" w14:textId="77777777" w:rsidR="00195D47" w:rsidRDefault="00195D47" w:rsidP="00465D42">
            <w:pPr>
              <w:snapToGrid w:val="0"/>
              <w:spacing w:line="360" w:lineRule="auto"/>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 xml:space="preserve">　（</w:t>
            </w:r>
            <w:r w:rsidRPr="00195D47">
              <w:rPr>
                <w:rFonts w:ascii="BIZ UDPゴシック" w:eastAsia="BIZ UDPゴシック" w:hAnsi="BIZ UDPゴシック" w:hint="eastAsia"/>
                <w:sz w:val="20"/>
                <w:szCs w:val="20"/>
                <w:lang w:eastAsia="ja-JP"/>
              </w:rPr>
              <w:t>事務局が確認し、修正事項など無い場合には1週間以内に特設ページで公開されます。）</w:t>
            </w:r>
          </w:p>
          <w:p w14:paraId="51DEA1D9" w14:textId="77777777" w:rsidR="00195D47" w:rsidRPr="00195D47" w:rsidRDefault="00195D47" w:rsidP="00195D47">
            <w:pPr>
              <w:snapToGrid w:val="0"/>
              <w:spacing w:line="360" w:lineRule="auto"/>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 xml:space="preserve">　※</w:t>
            </w:r>
            <w:r w:rsidRPr="00195D47">
              <w:rPr>
                <w:rFonts w:ascii="BIZ UDPゴシック" w:eastAsia="BIZ UDPゴシック" w:hAnsi="BIZ UDPゴシック" w:hint="eastAsia"/>
                <w:sz w:val="20"/>
                <w:szCs w:val="20"/>
                <w:lang w:eastAsia="ja-JP"/>
              </w:rPr>
              <w:t>マイページのご案内メールは no-reply@konnyaku.gunma.jp から送信されます。</w:t>
            </w:r>
          </w:p>
          <w:p w14:paraId="4C3B6586" w14:textId="048A5BFF" w:rsidR="00195D47" w:rsidRPr="000D6701" w:rsidRDefault="00195D47" w:rsidP="00195D47">
            <w:pPr>
              <w:snapToGrid w:val="0"/>
              <w:spacing w:line="360" w:lineRule="auto"/>
              <w:jc w:val="both"/>
              <w:rPr>
                <w:rFonts w:ascii="BIZ UDPゴシック" w:eastAsia="BIZ UDPゴシック" w:hAnsi="BIZ UDPゴシック"/>
                <w:sz w:val="20"/>
                <w:szCs w:val="20"/>
                <w:lang w:eastAsia="ja-JP"/>
              </w:rPr>
            </w:pPr>
            <w:r w:rsidRPr="00195D47">
              <w:rPr>
                <w:rFonts w:ascii="BIZ UDPゴシック" w:eastAsia="BIZ UDPゴシック" w:hAnsi="BIZ UDPゴシック" w:hint="eastAsia"/>
                <w:sz w:val="20"/>
                <w:szCs w:val="20"/>
                <w:lang w:eastAsia="ja-JP"/>
              </w:rPr>
              <w:lastRenderedPageBreak/>
              <w:t xml:space="preserve">　</w:t>
            </w:r>
            <w:r>
              <w:rPr>
                <w:rFonts w:ascii="BIZ UDPゴシック" w:eastAsia="BIZ UDPゴシック" w:hAnsi="BIZ UDPゴシック" w:hint="eastAsia"/>
                <w:sz w:val="20"/>
                <w:szCs w:val="20"/>
                <w:lang w:eastAsia="ja-JP"/>
              </w:rPr>
              <w:t xml:space="preserve">　 </w:t>
            </w:r>
            <w:r w:rsidRPr="00195D47">
              <w:rPr>
                <w:rFonts w:ascii="BIZ UDPゴシック" w:eastAsia="BIZ UDPゴシック" w:hAnsi="BIZ UDPゴシック" w:hint="eastAsia"/>
                <w:sz w:val="20"/>
                <w:szCs w:val="20"/>
                <w:lang w:eastAsia="ja-JP"/>
              </w:rPr>
              <w:t>迷惑メール設定などご確認いただき、受信できるようにしてください。</w:t>
            </w:r>
          </w:p>
        </w:tc>
      </w:tr>
      <w:tr w:rsidR="0069058B" w:rsidRPr="000D6701" w14:paraId="4CD882D7" w14:textId="77777777" w:rsidTr="00465D42">
        <w:trPr>
          <w:trHeight w:val="567"/>
        </w:trPr>
        <w:tc>
          <w:tcPr>
            <w:tcW w:w="283" w:type="dxa"/>
            <w:vMerge/>
            <w:vAlign w:val="center"/>
          </w:tcPr>
          <w:p w14:paraId="699897BC"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p>
        </w:tc>
        <w:tc>
          <w:tcPr>
            <w:tcW w:w="9214" w:type="dxa"/>
            <w:vAlign w:val="center"/>
          </w:tcPr>
          <w:p w14:paraId="1E01F9CA" w14:textId="00BB51C0"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③</w:t>
            </w:r>
            <w:r w:rsidR="00195D47">
              <w:rPr>
                <w:rFonts w:ascii="BIZ UDPゴシック" w:eastAsia="BIZ UDPゴシック" w:hAnsi="BIZ UDPゴシック" w:hint="eastAsia"/>
                <w:sz w:val="20"/>
                <w:szCs w:val="20"/>
                <w:lang w:eastAsia="ja-JP"/>
              </w:rPr>
              <w:t>②</w:t>
            </w:r>
            <w:r w:rsidR="00195D47" w:rsidRPr="00195D47">
              <w:rPr>
                <w:rFonts w:ascii="BIZ UDPゴシック" w:eastAsia="BIZ UDPゴシック" w:hAnsi="BIZ UDPゴシック" w:hint="eastAsia"/>
                <w:sz w:val="20"/>
                <w:szCs w:val="20"/>
                <w:lang w:eastAsia="ja-JP"/>
              </w:rPr>
              <w:t>完了後、</w:t>
            </w:r>
            <w:r w:rsidRPr="000D6701">
              <w:rPr>
                <w:rFonts w:ascii="BIZ UDPゴシック" w:eastAsia="BIZ UDPゴシック" w:hAnsi="BIZ UDPゴシック" w:hint="eastAsia"/>
                <w:sz w:val="20"/>
                <w:szCs w:val="20"/>
                <w:lang w:eastAsia="ja-JP"/>
              </w:rPr>
              <w:t>啓発資材（Ｂ３ポスター・卓上</w:t>
            </w:r>
            <w:r w:rsidR="0010721B" w:rsidRPr="000D6701">
              <w:rPr>
                <w:rFonts w:ascii="BIZ UDPゴシック" w:eastAsia="BIZ UDPゴシック" w:hAnsi="BIZ UDPゴシック" w:hint="eastAsia"/>
                <w:sz w:val="20"/>
                <w:szCs w:val="20"/>
                <w:lang w:eastAsia="ja-JP"/>
              </w:rPr>
              <w:t>三角</w:t>
            </w:r>
            <w:r w:rsidRPr="000D6701">
              <w:rPr>
                <w:rFonts w:ascii="BIZ UDPゴシック" w:eastAsia="BIZ UDPゴシック" w:hAnsi="BIZ UDPゴシック" w:hint="eastAsia"/>
                <w:sz w:val="20"/>
                <w:szCs w:val="20"/>
                <w:lang w:eastAsia="ja-JP"/>
              </w:rPr>
              <w:t>ＰＯＰ</w:t>
            </w:r>
            <w:r w:rsidR="0010721B" w:rsidRPr="000D6701">
              <w:rPr>
                <w:rFonts w:ascii="BIZ UDPゴシック" w:eastAsia="BIZ UDPゴシック" w:hAnsi="BIZ UDPゴシック" w:hint="eastAsia"/>
                <w:sz w:val="20"/>
                <w:szCs w:val="20"/>
                <w:lang w:eastAsia="ja-JP"/>
              </w:rPr>
              <w:t>(各２部)</w:t>
            </w:r>
            <w:r w:rsidRPr="000D6701">
              <w:rPr>
                <w:rFonts w:ascii="BIZ UDPゴシック" w:eastAsia="BIZ UDPゴシック" w:hAnsi="BIZ UDPゴシック" w:hint="eastAsia"/>
                <w:sz w:val="20"/>
                <w:szCs w:val="20"/>
                <w:lang w:eastAsia="ja-JP"/>
              </w:rPr>
              <w:t>を予定）を受取</w:t>
            </w:r>
          </w:p>
        </w:tc>
      </w:tr>
      <w:tr w:rsidR="0069058B" w:rsidRPr="000D6701" w14:paraId="55060BFE" w14:textId="77777777" w:rsidTr="00465D42">
        <w:trPr>
          <w:trHeight w:val="567"/>
        </w:trPr>
        <w:tc>
          <w:tcPr>
            <w:tcW w:w="9497" w:type="dxa"/>
            <w:gridSpan w:val="2"/>
            <w:tcBorders>
              <w:bottom w:val="nil"/>
            </w:tcBorders>
            <w:vAlign w:val="center"/>
          </w:tcPr>
          <w:p w14:paraId="29203E62" w14:textId="126F4448" w:rsidR="0069058B" w:rsidRPr="000D6701" w:rsidRDefault="0069058B" w:rsidP="00465D42">
            <w:pPr>
              <w:snapToGrid w:val="0"/>
              <w:spacing w:line="360" w:lineRule="auto"/>
              <w:jc w:val="both"/>
              <w:rPr>
                <w:rFonts w:ascii="BIZ UDPゴシック" w:eastAsia="BIZ UDPゴシック" w:hAnsi="BIZ UDPゴシック"/>
                <w:b/>
                <w:bCs/>
                <w:sz w:val="20"/>
                <w:szCs w:val="20"/>
                <w:lang w:eastAsia="ja-JP"/>
              </w:rPr>
            </w:pPr>
            <w:r w:rsidRPr="000D6701">
              <w:rPr>
                <w:rFonts w:ascii="BIZ UDPゴシック" w:eastAsia="BIZ UDPゴシック" w:hAnsi="BIZ UDPゴシック" w:hint="eastAsia"/>
                <w:b/>
                <w:bCs/>
                <w:sz w:val="20"/>
                <w:szCs w:val="20"/>
                <w:lang w:eastAsia="ja-JP"/>
              </w:rPr>
              <w:t>【作戦実施（メニュー提供）】</w:t>
            </w:r>
            <w:r w:rsidR="00531813" w:rsidRPr="000D6701">
              <w:rPr>
                <w:rFonts w:ascii="BIZ UDPゴシック" w:eastAsia="BIZ UDPゴシック" w:hAnsi="BIZ UDPゴシック" w:hint="eastAsia"/>
                <w:b/>
                <w:bCs/>
                <w:sz w:val="20"/>
                <w:szCs w:val="20"/>
                <w:lang w:eastAsia="ja-JP"/>
              </w:rPr>
              <w:t xml:space="preserve">　</w:t>
            </w:r>
            <w:r w:rsidR="00195D47" w:rsidRPr="00195D47">
              <w:rPr>
                <w:rFonts w:ascii="BIZ UDPゴシック" w:eastAsia="BIZ UDPゴシック" w:hAnsi="BIZ UDPゴシック" w:hint="eastAsia"/>
                <w:b/>
                <w:bCs/>
                <w:sz w:val="20"/>
                <w:szCs w:val="20"/>
                <w:lang w:eastAsia="ja-JP"/>
              </w:rPr>
              <w:t>準備が整い次第※</w:t>
            </w:r>
          </w:p>
        </w:tc>
      </w:tr>
      <w:tr w:rsidR="0069058B" w:rsidRPr="000D6701" w14:paraId="34C2F6AA" w14:textId="77777777" w:rsidTr="00465D42">
        <w:trPr>
          <w:trHeight w:val="567"/>
        </w:trPr>
        <w:tc>
          <w:tcPr>
            <w:tcW w:w="283" w:type="dxa"/>
            <w:tcBorders>
              <w:top w:val="nil"/>
            </w:tcBorders>
            <w:vAlign w:val="center"/>
          </w:tcPr>
          <w:p w14:paraId="6406F9AB"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p>
        </w:tc>
        <w:tc>
          <w:tcPr>
            <w:tcW w:w="9214" w:type="dxa"/>
            <w:vAlign w:val="center"/>
          </w:tcPr>
          <w:p w14:paraId="7AA5129F" w14:textId="05CBCE6E"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④ ②で入力したメニュー</w:t>
            </w:r>
            <w:r w:rsidR="00195D47">
              <w:rPr>
                <w:rFonts w:ascii="BIZ UDPゴシック" w:eastAsia="BIZ UDPゴシック" w:hAnsi="BIZ UDPゴシック" w:hint="eastAsia"/>
                <w:sz w:val="20"/>
                <w:szCs w:val="20"/>
                <w:lang w:eastAsia="ja-JP"/>
              </w:rPr>
              <w:t>の</w:t>
            </w:r>
            <w:r w:rsidRPr="000D6701">
              <w:rPr>
                <w:rFonts w:ascii="BIZ UDPゴシック" w:eastAsia="BIZ UDPゴシック" w:hAnsi="BIZ UDPゴシック" w:hint="eastAsia"/>
                <w:sz w:val="20"/>
                <w:szCs w:val="20"/>
                <w:lang w:eastAsia="ja-JP"/>
              </w:rPr>
              <w:t>提供</w:t>
            </w:r>
            <w:r w:rsidR="00195D47">
              <w:rPr>
                <w:rFonts w:ascii="BIZ UDPゴシック" w:eastAsia="BIZ UDPゴシック" w:hAnsi="BIZ UDPゴシック" w:hint="eastAsia"/>
                <w:sz w:val="20"/>
                <w:szCs w:val="20"/>
                <w:lang w:eastAsia="ja-JP"/>
              </w:rPr>
              <w:t>を開始</w:t>
            </w:r>
          </w:p>
          <w:p w14:paraId="018157B5" w14:textId="657A765A" w:rsidR="00195D47" w:rsidRDefault="00195D47" w:rsidP="00465D42">
            <w:pPr>
              <w:snapToGrid w:val="0"/>
              <w:spacing w:line="360" w:lineRule="auto"/>
              <w:ind w:firstLineChars="150" w:firstLine="302"/>
              <w:jc w:val="both"/>
              <w:rPr>
                <w:rFonts w:ascii="BIZ UDPゴシック" w:eastAsia="BIZ UDPゴシック" w:hAnsi="BIZ UDPゴシック"/>
                <w:sz w:val="20"/>
                <w:szCs w:val="20"/>
                <w:lang w:eastAsia="ja-JP"/>
              </w:rPr>
            </w:pPr>
            <w:r w:rsidRPr="00195D47">
              <w:rPr>
                <w:rFonts w:ascii="BIZ UDPゴシック" w:eastAsia="BIZ UDPゴシック" w:hAnsi="BIZ UDPゴシック" w:hint="eastAsia"/>
                <w:sz w:val="20"/>
                <w:szCs w:val="20"/>
                <w:lang w:eastAsia="ja-JP"/>
              </w:rPr>
              <w:t>※遅くとも特設ページ公開までに提供をお願いします。</w:t>
            </w:r>
          </w:p>
          <w:p w14:paraId="0836AE22" w14:textId="424081C5"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⑤</w:t>
            </w:r>
            <w:r w:rsidR="00195D47" w:rsidRPr="00195D47">
              <w:rPr>
                <w:rFonts w:ascii="BIZ UDPゴシック" w:eastAsia="BIZ UDPゴシック" w:hAnsi="BIZ UDPゴシック" w:hint="eastAsia"/>
                <w:sz w:val="20"/>
                <w:szCs w:val="20"/>
                <w:lang w:eastAsia="ja-JP"/>
              </w:rPr>
              <w:t>「こんにゃくグルメ大作戦!! 」</w:t>
            </w:r>
            <w:r w:rsidRPr="000D6701">
              <w:rPr>
                <w:rFonts w:ascii="BIZ UDPゴシック" w:eastAsia="BIZ UDPゴシック" w:hAnsi="BIZ UDPゴシック" w:hint="eastAsia"/>
                <w:sz w:val="20"/>
                <w:szCs w:val="20"/>
                <w:lang w:eastAsia="ja-JP"/>
              </w:rPr>
              <w:t>特設ページや県農政部公式ＨＰ等の公開情報の確認</w:t>
            </w:r>
          </w:p>
        </w:tc>
      </w:tr>
      <w:tr w:rsidR="0069058B" w:rsidRPr="000D6701" w14:paraId="0D7ADE9F" w14:textId="77777777" w:rsidTr="00465D42">
        <w:trPr>
          <w:trHeight w:val="567"/>
        </w:trPr>
        <w:tc>
          <w:tcPr>
            <w:tcW w:w="9497" w:type="dxa"/>
            <w:gridSpan w:val="2"/>
            <w:tcBorders>
              <w:bottom w:val="nil"/>
            </w:tcBorders>
            <w:vAlign w:val="center"/>
          </w:tcPr>
          <w:p w14:paraId="367DA6F5" w14:textId="036BDF21" w:rsidR="0069058B" w:rsidRPr="000D6701" w:rsidRDefault="0069058B" w:rsidP="00465D42">
            <w:pPr>
              <w:snapToGrid w:val="0"/>
              <w:spacing w:line="360" w:lineRule="auto"/>
              <w:jc w:val="both"/>
              <w:rPr>
                <w:rFonts w:ascii="BIZ UDPゴシック" w:eastAsia="BIZ UDPゴシック" w:hAnsi="BIZ UDPゴシック"/>
                <w:b/>
                <w:bCs/>
                <w:sz w:val="20"/>
                <w:szCs w:val="20"/>
              </w:rPr>
            </w:pPr>
            <w:r w:rsidRPr="000D6701">
              <w:rPr>
                <w:rFonts w:ascii="BIZ UDPゴシック" w:eastAsia="BIZ UDPゴシック" w:hAnsi="BIZ UDPゴシック" w:hint="eastAsia"/>
                <w:b/>
                <w:bCs/>
                <w:sz w:val="20"/>
                <w:szCs w:val="20"/>
              </w:rPr>
              <w:t>【成果確認】令和</w:t>
            </w:r>
            <w:r w:rsidR="00195D47">
              <w:rPr>
                <w:rFonts w:ascii="BIZ UDPゴシック" w:eastAsia="BIZ UDPゴシック" w:hAnsi="BIZ UDPゴシック" w:hint="eastAsia"/>
                <w:b/>
                <w:bCs/>
                <w:sz w:val="20"/>
                <w:szCs w:val="20"/>
                <w:lang w:eastAsia="ja-JP"/>
              </w:rPr>
              <w:t>９</w:t>
            </w:r>
            <w:r w:rsidRPr="000D6701">
              <w:rPr>
                <w:rFonts w:ascii="BIZ UDPゴシック" w:eastAsia="BIZ UDPゴシック" w:hAnsi="BIZ UDPゴシック" w:hint="eastAsia"/>
                <w:b/>
                <w:bCs/>
                <w:sz w:val="20"/>
                <w:szCs w:val="20"/>
              </w:rPr>
              <w:t>年２月上旬</w:t>
            </w:r>
          </w:p>
        </w:tc>
      </w:tr>
      <w:tr w:rsidR="0069058B" w:rsidRPr="000D6701" w14:paraId="046A9EF0" w14:textId="77777777" w:rsidTr="00465D42">
        <w:trPr>
          <w:trHeight w:val="567"/>
        </w:trPr>
        <w:tc>
          <w:tcPr>
            <w:tcW w:w="283" w:type="dxa"/>
            <w:tcBorders>
              <w:top w:val="nil"/>
            </w:tcBorders>
            <w:vAlign w:val="center"/>
          </w:tcPr>
          <w:p w14:paraId="3DBB3687" w14:textId="77777777" w:rsidR="0069058B" w:rsidRPr="000D6701" w:rsidRDefault="0069058B" w:rsidP="00465D42">
            <w:pPr>
              <w:snapToGrid w:val="0"/>
              <w:spacing w:line="360" w:lineRule="auto"/>
              <w:jc w:val="both"/>
              <w:rPr>
                <w:rFonts w:ascii="BIZ UDPゴシック" w:eastAsia="BIZ UDPゴシック" w:hAnsi="BIZ UDPゴシック"/>
                <w:sz w:val="20"/>
                <w:szCs w:val="20"/>
              </w:rPr>
            </w:pPr>
          </w:p>
        </w:tc>
        <w:tc>
          <w:tcPr>
            <w:tcW w:w="9214" w:type="dxa"/>
            <w:vAlign w:val="center"/>
          </w:tcPr>
          <w:p w14:paraId="5227BECB"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⑥アンケートに回答</w:t>
            </w:r>
          </w:p>
          <w:p w14:paraId="59CF6536" w14:textId="77777777" w:rsidR="0069058B" w:rsidRPr="000D6701" w:rsidRDefault="0069058B" w:rsidP="00465D42">
            <w:pPr>
              <w:snapToGrid w:val="0"/>
              <w:spacing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 xml:space="preserve">　</w:t>
            </w:r>
            <w:r w:rsidRPr="000D6701">
              <w:rPr>
                <w:rFonts w:ascii="BIZ UDPゴシック" w:eastAsia="BIZ UDPゴシック" w:hAnsi="BIZ UDPゴシック" w:hint="eastAsia"/>
                <w:b/>
                <w:bCs/>
                <w:sz w:val="20"/>
                <w:szCs w:val="20"/>
                <w:lang w:eastAsia="ja-JP"/>
              </w:rPr>
              <w:t xml:space="preserve">＊　</w:t>
            </w:r>
            <w:r w:rsidRPr="000D6701">
              <w:rPr>
                <w:rFonts w:ascii="BIZ UDPゴシック" w:eastAsia="BIZ UDPゴシック" w:hAnsi="BIZ UDPゴシック" w:hint="eastAsia"/>
                <w:sz w:val="20"/>
                <w:szCs w:val="20"/>
                <w:lang w:eastAsia="ja-JP"/>
              </w:rPr>
              <w:t>こんにゃくサンプルを活用された方は、メニュー開発の検討結果をご報告ください。</w:t>
            </w:r>
          </w:p>
        </w:tc>
      </w:tr>
    </w:tbl>
    <w:p w14:paraId="59DB2332" w14:textId="703C398C" w:rsidR="00774A4D" w:rsidRPr="000D6701" w:rsidRDefault="00774A4D" w:rsidP="00465D42">
      <w:pPr>
        <w:snapToGrid w:val="0"/>
        <w:spacing w:after="0" w:line="360" w:lineRule="auto"/>
        <w:ind w:leftChars="100" w:left="222"/>
        <w:rPr>
          <w:rFonts w:ascii="BIZ UDPゴシック" w:eastAsia="BIZ UDPゴシック" w:hAnsi="BIZ UDPゴシック"/>
          <w:color w:val="000000" w:themeColor="text1"/>
          <w:sz w:val="20"/>
          <w:szCs w:val="20"/>
          <w:lang w:eastAsia="ja-JP"/>
        </w:rPr>
      </w:pPr>
    </w:p>
    <w:p w14:paraId="5AC2DA23" w14:textId="09C0C360" w:rsidR="00350F1F" w:rsidRPr="000D6701" w:rsidRDefault="00D36321"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6" w:name="faq２ー６"/>
      <w:bookmarkEnd w:id="6"/>
      <w:r w:rsidRPr="000D6701">
        <w:rPr>
          <w:rFonts w:ascii="BIZ UDPゴシック" w:eastAsia="BIZ UDPゴシック" w:hAnsi="BIZ UDPゴシック"/>
          <w:b/>
          <w:bCs/>
          <w:sz w:val="20"/>
          <w:szCs w:val="20"/>
          <w:bdr w:val="single" w:sz="4" w:space="0" w:color="auto"/>
          <w:lang w:eastAsia="ja-JP"/>
        </w:rPr>
        <w:t>２</w:t>
      </w:r>
      <w:r w:rsidRPr="000D6701">
        <w:rPr>
          <w:rFonts w:ascii="BIZ UDPゴシック" w:eastAsia="BIZ UDPゴシック" w:hAnsi="BIZ UDPゴシック" w:hint="eastAsia"/>
          <w:b/>
          <w:bCs/>
          <w:sz w:val="20"/>
          <w:szCs w:val="20"/>
          <w:bdr w:val="single" w:sz="4" w:space="0" w:color="auto"/>
          <w:lang w:eastAsia="ja-JP"/>
        </w:rPr>
        <w:t>-６. 応募</w:t>
      </w:r>
      <w:r w:rsidR="003F50EC" w:rsidRPr="000D6701">
        <w:rPr>
          <w:rFonts w:ascii="BIZ UDPゴシック" w:eastAsia="BIZ UDPゴシック" w:hAnsi="BIZ UDPゴシック" w:hint="eastAsia"/>
          <w:b/>
          <w:bCs/>
          <w:sz w:val="20"/>
          <w:szCs w:val="20"/>
          <w:bdr w:val="single" w:sz="4" w:space="0" w:color="auto"/>
          <w:lang w:eastAsia="ja-JP"/>
        </w:rPr>
        <w:t>申請</w:t>
      </w:r>
      <w:r w:rsidRPr="000D6701">
        <w:rPr>
          <w:rFonts w:ascii="BIZ UDPゴシック" w:eastAsia="BIZ UDPゴシック" w:hAnsi="BIZ UDPゴシック" w:hint="eastAsia"/>
          <w:b/>
          <w:bCs/>
          <w:sz w:val="20"/>
          <w:szCs w:val="20"/>
          <w:bdr w:val="single" w:sz="4" w:space="0" w:color="auto"/>
          <w:lang w:eastAsia="ja-JP"/>
        </w:rPr>
        <w:t>後に、</w:t>
      </w:r>
      <w:r w:rsidR="0035239D" w:rsidRPr="000D6701">
        <w:rPr>
          <w:rFonts w:ascii="BIZ UDPゴシック" w:eastAsia="BIZ UDPゴシック" w:hAnsi="BIZ UDPゴシック" w:hint="eastAsia"/>
          <w:b/>
          <w:bCs/>
          <w:sz w:val="20"/>
          <w:szCs w:val="20"/>
          <w:bdr w:val="single" w:sz="4" w:space="0" w:color="auto"/>
          <w:lang w:eastAsia="ja-JP"/>
        </w:rPr>
        <w:t>どのような</w:t>
      </w:r>
      <w:r w:rsidRPr="000D6701">
        <w:rPr>
          <w:rFonts w:ascii="BIZ UDPゴシック" w:eastAsia="BIZ UDPゴシック" w:hAnsi="BIZ UDPゴシック" w:hint="eastAsia"/>
          <w:b/>
          <w:bCs/>
          <w:sz w:val="20"/>
          <w:szCs w:val="20"/>
          <w:bdr w:val="single" w:sz="4" w:space="0" w:color="auto"/>
          <w:lang w:eastAsia="ja-JP"/>
        </w:rPr>
        <w:t>連絡が来ますか。</w:t>
      </w:r>
    </w:p>
    <w:p w14:paraId="5EEEDD01" w14:textId="6E18A23E" w:rsidR="00774A4D" w:rsidRPr="000D6701" w:rsidRDefault="00E6557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運営事務局からの連絡は</w:t>
      </w:r>
      <w:r w:rsidR="00894BF9">
        <w:rPr>
          <w:rFonts w:ascii="BIZ UDPゴシック" w:eastAsia="BIZ UDPゴシック" w:hAnsi="BIZ UDPゴシック" w:hint="eastAsia"/>
          <w:sz w:val="20"/>
          <w:szCs w:val="20"/>
          <w:lang w:eastAsia="ja-JP"/>
        </w:rPr>
        <w:t>期間中</w:t>
      </w:r>
      <w:r w:rsidRPr="000D6701">
        <w:rPr>
          <w:rFonts w:ascii="BIZ UDPゴシック" w:eastAsia="BIZ UDPゴシック" w:hAnsi="BIZ UDPゴシック" w:hint="eastAsia"/>
          <w:sz w:val="20"/>
          <w:szCs w:val="20"/>
          <w:lang w:eastAsia="ja-JP"/>
        </w:rPr>
        <w:t>４回程度の見込み</w:t>
      </w:r>
      <w:r w:rsidR="00BC41C4" w:rsidRPr="000D6701">
        <w:rPr>
          <w:rFonts w:ascii="BIZ UDPゴシック" w:eastAsia="BIZ UDPゴシック" w:hAnsi="BIZ UDPゴシック" w:hint="eastAsia"/>
          <w:sz w:val="20"/>
          <w:szCs w:val="20"/>
          <w:lang w:eastAsia="ja-JP"/>
        </w:rPr>
        <w:t>で</w:t>
      </w:r>
      <w:r w:rsidR="00894BF9">
        <w:rPr>
          <w:rFonts w:ascii="BIZ UDPゴシック" w:eastAsia="BIZ UDPゴシック" w:hAnsi="BIZ UDPゴシック" w:hint="eastAsia"/>
          <w:sz w:val="20"/>
          <w:szCs w:val="20"/>
          <w:lang w:eastAsia="ja-JP"/>
        </w:rPr>
        <w:t>す。</w:t>
      </w:r>
      <w:r w:rsidRPr="000D6701">
        <w:rPr>
          <w:rFonts w:ascii="BIZ UDPゴシック" w:eastAsia="BIZ UDPゴシック" w:hAnsi="BIZ UDPゴシック" w:hint="eastAsia"/>
          <w:sz w:val="20"/>
          <w:szCs w:val="20"/>
          <w:lang w:eastAsia="ja-JP"/>
        </w:rPr>
        <w:t>その内容は</w:t>
      </w:r>
      <w:r w:rsidR="00894BF9">
        <w:rPr>
          <w:rFonts w:ascii="BIZ UDPゴシック" w:eastAsia="BIZ UDPゴシック" w:hAnsi="BIZ UDPゴシック" w:hint="eastAsia"/>
          <w:sz w:val="20"/>
          <w:szCs w:val="20"/>
          <w:lang w:eastAsia="ja-JP"/>
        </w:rPr>
        <w:t>次</w:t>
      </w:r>
      <w:r w:rsidRPr="000D6701">
        <w:rPr>
          <w:rFonts w:ascii="BIZ UDPゴシック" w:eastAsia="BIZ UDPゴシック" w:hAnsi="BIZ UDPゴシック" w:hint="eastAsia"/>
          <w:sz w:val="20"/>
          <w:szCs w:val="20"/>
          <w:lang w:eastAsia="ja-JP"/>
        </w:rPr>
        <w:t>のとおりです。</w:t>
      </w:r>
    </w:p>
    <w:p w14:paraId="59BDE8D1" w14:textId="550FEC73" w:rsidR="00885B41" w:rsidRPr="000D6701" w:rsidRDefault="003C5D15"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①</w:t>
      </w:r>
      <w:r w:rsidR="005C3A79" w:rsidRPr="000D6701">
        <w:rPr>
          <w:rFonts w:ascii="BIZ UDPゴシック" w:eastAsia="BIZ UDPゴシック" w:hAnsi="BIZ UDPゴシック" w:hint="eastAsia"/>
          <w:sz w:val="20"/>
          <w:szCs w:val="20"/>
          <w:lang w:eastAsia="ja-JP"/>
        </w:rPr>
        <w:t xml:space="preserve"> </w:t>
      </w:r>
      <w:r w:rsidR="00885B41" w:rsidRPr="000D6701">
        <w:rPr>
          <w:rFonts w:ascii="BIZ UDPゴシック" w:eastAsia="BIZ UDPゴシック" w:hAnsi="BIZ UDPゴシック" w:hint="eastAsia"/>
          <w:sz w:val="20"/>
          <w:szCs w:val="20"/>
          <w:lang w:eastAsia="ja-JP"/>
        </w:rPr>
        <w:t>店舗マイページの案内</w:t>
      </w:r>
    </w:p>
    <w:p w14:paraId="57F62A3F" w14:textId="5C6F34A2" w:rsidR="00885B41" w:rsidRPr="000D6701" w:rsidRDefault="003C5D15"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②</w:t>
      </w:r>
      <w:r w:rsidR="00885B41" w:rsidRPr="000D6701">
        <w:rPr>
          <w:rFonts w:ascii="BIZ UDPゴシック" w:eastAsia="BIZ UDPゴシック" w:hAnsi="BIZ UDPゴシック" w:hint="eastAsia"/>
          <w:sz w:val="20"/>
          <w:szCs w:val="20"/>
          <w:lang w:eastAsia="ja-JP"/>
        </w:rPr>
        <w:t>（</w:t>
      </w:r>
      <w:r w:rsidR="00E65572" w:rsidRPr="000D6701">
        <w:rPr>
          <w:rFonts w:ascii="BIZ UDPゴシック" w:eastAsia="BIZ UDPゴシック" w:hAnsi="BIZ UDPゴシック" w:hint="eastAsia"/>
          <w:sz w:val="20"/>
          <w:szCs w:val="20"/>
          <w:lang w:eastAsia="ja-JP"/>
        </w:rPr>
        <w:t>試作用こんにゃくサンプルの提供を</w:t>
      </w:r>
      <w:r w:rsidR="00885B41" w:rsidRPr="000D6701">
        <w:rPr>
          <w:rFonts w:ascii="BIZ UDPゴシック" w:eastAsia="BIZ UDPゴシック" w:hAnsi="BIZ UDPゴシック" w:hint="eastAsia"/>
          <w:sz w:val="20"/>
          <w:szCs w:val="20"/>
          <w:lang w:eastAsia="ja-JP"/>
        </w:rPr>
        <w:t>希望</w:t>
      </w:r>
      <w:r w:rsidR="00E65572" w:rsidRPr="000D6701">
        <w:rPr>
          <w:rFonts w:ascii="BIZ UDPゴシック" w:eastAsia="BIZ UDPゴシック" w:hAnsi="BIZ UDPゴシック" w:hint="eastAsia"/>
          <w:sz w:val="20"/>
          <w:szCs w:val="20"/>
          <w:lang w:eastAsia="ja-JP"/>
        </w:rPr>
        <w:t>した</w:t>
      </w:r>
      <w:r w:rsidR="00885B41" w:rsidRPr="000D6701">
        <w:rPr>
          <w:rFonts w:ascii="BIZ UDPゴシック" w:eastAsia="BIZ UDPゴシック" w:hAnsi="BIZ UDPゴシック" w:hint="eastAsia"/>
          <w:sz w:val="20"/>
          <w:szCs w:val="20"/>
          <w:lang w:eastAsia="ja-JP"/>
        </w:rPr>
        <w:t>者のみ）試作用こんにゃくの発送</w:t>
      </w:r>
    </w:p>
    <w:p w14:paraId="454D0E5C" w14:textId="399D65A9" w:rsidR="00885B41" w:rsidRPr="000D6701" w:rsidRDefault="003C5D15"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③</w:t>
      </w:r>
      <w:r w:rsidR="00885B41" w:rsidRPr="000D6701">
        <w:rPr>
          <w:rFonts w:ascii="BIZ UDPゴシック" w:eastAsia="BIZ UDPゴシック" w:hAnsi="BIZ UDPゴシック" w:hint="eastAsia"/>
          <w:sz w:val="20"/>
          <w:szCs w:val="20"/>
          <w:lang w:eastAsia="ja-JP"/>
        </w:rPr>
        <w:t xml:space="preserve"> 啓発資材（ポスター・卓上POPを予定）の発送</w:t>
      </w:r>
    </w:p>
    <w:p w14:paraId="12C3BFE6" w14:textId="50B831ED" w:rsidR="005447DC" w:rsidRPr="000D6701" w:rsidRDefault="005C3A79"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 xml:space="preserve">④ </w:t>
      </w:r>
      <w:r w:rsidR="00885B41" w:rsidRPr="000D6701">
        <w:rPr>
          <w:rFonts w:ascii="BIZ UDPゴシック" w:eastAsia="BIZ UDPゴシック" w:hAnsi="BIZ UDPゴシック" w:hint="eastAsia"/>
          <w:sz w:val="20"/>
          <w:szCs w:val="20"/>
          <w:lang w:eastAsia="ja-JP"/>
        </w:rPr>
        <w:t>事後アンケートの送付</w:t>
      </w:r>
    </w:p>
    <w:p w14:paraId="168965B0" w14:textId="3A212556" w:rsidR="00793961" w:rsidRPr="000D6701" w:rsidRDefault="00793961"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7" w:name="faq２－７"/>
      <w:bookmarkEnd w:id="7"/>
      <w:r w:rsidRPr="000D6701">
        <w:rPr>
          <w:rFonts w:ascii="BIZ UDPゴシック" w:eastAsia="BIZ UDPゴシック" w:hAnsi="BIZ UDPゴシック"/>
          <w:b/>
          <w:bCs/>
          <w:sz w:val="20"/>
          <w:szCs w:val="20"/>
          <w:bdr w:val="single" w:sz="4" w:space="0" w:color="auto"/>
          <w:lang w:eastAsia="ja-JP"/>
        </w:rPr>
        <w:t>２</w:t>
      </w:r>
      <w:r w:rsidRPr="000D6701">
        <w:rPr>
          <w:rFonts w:ascii="BIZ UDPゴシック" w:eastAsia="BIZ UDPゴシック" w:hAnsi="BIZ UDPゴシック" w:hint="eastAsia"/>
          <w:b/>
          <w:bCs/>
          <w:sz w:val="20"/>
          <w:szCs w:val="20"/>
          <w:bdr w:val="single" w:sz="4" w:space="0" w:color="auto"/>
          <w:lang w:eastAsia="ja-JP"/>
        </w:rPr>
        <w:t>-</w:t>
      </w:r>
      <w:r w:rsidR="00BF02F5" w:rsidRPr="000D6701">
        <w:rPr>
          <w:rFonts w:ascii="BIZ UDPゴシック" w:eastAsia="BIZ UDPゴシック" w:hAnsi="BIZ UDPゴシック" w:hint="eastAsia"/>
          <w:b/>
          <w:bCs/>
          <w:sz w:val="20"/>
          <w:szCs w:val="20"/>
          <w:bdr w:val="single" w:sz="4" w:space="0" w:color="auto"/>
          <w:lang w:eastAsia="ja-JP"/>
        </w:rPr>
        <w:t>７．</w:t>
      </w:r>
      <w:r w:rsidRPr="000D6701">
        <w:rPr>
          <w:rFonts w:ascii="BIZ UDPゴシック" w:eastAsia="BIZ UDPゴシック" w:hAnsi="BIZ UDPゴシック" w:hint="eastAsia"/>
          <w:b/>
          <w:bCs/>
          <w:sz w:val="20"/>
          <w:szCs w:val="20"/>
          <w:bdr w:val="single" w:sz="4" w:space="0" w:color="auto"/>
          <w:lang w:eastAsia="ja-JP"/>
        </w:rPr>
        <w:t>アンケートの</w:t>
      </w:r>
      <w:r w:rsidR="00BF02F5" w:rsidRPr="000D6701">
        <w:rPr>
          <w:rFonts w:ascii="BIZ UDPゴシック" w:eastAsia="BIZ UDPゴシック" w:hAnsi="BIZ UDPゴシック" w:hint="eastAsia"/>
          <w:b/>
          <w:bCs/>
          <w:sz w:val="20"/>
          <w:szCs w:val="20"/>
          <w:bdr w:val="single" w:sz="4" w:space="0" w:color="auto"/>
          <w:lang w:eastAsia="ja-JP"/>
        </w:rPr>
        <w:t>設問</w:t>
      </w:r>
      <w:r w:rsidRPr="000D6701">
        <w:rPr>
          <w:rFonts w:ascii="BIZ UDPゴシック" w:eastAsia="BIZ UDPゴシック" w:hAnsi="BIZ UDPゴシック" w:hint="eastAsia"/>
          <w:b/>
          <w:bCs/>
          <w:sz w:val="20"/>
          <w:szCs w:val="20"/>
          <w:bdr w:val="single" w:sz="4" w:space="0" w:color="auto"/>
          <w:lang w:eastAsia="ja-JP"/>
        </w:rPr>
        <w:t>について、</w:t>
      </w:r>
      <w:r w:rsidR="00C66A88" w:rsidRPr="000D6701">
        <w:rPr>
          <w:rFonts w:ascii="BIZ UDPゴシック" w:eastAsia="BIZ UDPゴシック" w:hAnsi="BIZ UDPゴシック" w:hint="eastAsia"/>
          <w:b/>
          <w:bCs/>
          <w:sz w:val="20"/>
          <w:szCs w:val="20"/>
          <w:bdr w:val="single" w:sz="4" w:space="0" w:color="auto"/>
          <w:lang w:eastAsia="ja-JP"/>
        </w:rPr>
        <w:t>教えてください</w:t>
      </w:r>
      <w:r w:rsidRPr="000D6701">
        <w:rPr>
          <w:rFonts w:ascii="BIZ UDPゴシック" w:eastAsia="BIZ UDPゴシック" w:hAnsi="BIZ UDPゴシック" w:hint="eastAsia"/>
          <w:b/>
          <w:bCs/>
          <w:sz w:val="20"/>
          <w:szCs w:val="20"/>
          <w:bdr w:val="single" w:sz="4" w:space="0" w:color="auto"/>
          <w:lang w:eastAsia="ja-JP"/>
        </w:rPr>
        <w:t>。</w:t>
      </w:r>
    </w:p>
    <w:p w14:paraId="65CEC65A" w14:textId="07AC5BE4" w:rsidR="00090584" w:rsidRPr="000D6701" w:rsidRDefault="00894BF9" w:rsidP="00465D42">
      <w:pPr>
        <w:snapToGrid w:val="0"/>
        <w:spacing w:after="0" w:line="360" w:lineRule="auto"/>
        <w:ind w:leftChars="100" w:left="22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次</w:t>
      </w:r>
      <w:r w:rsidR="00423B5C" w:rsidRPr="000D6701">
        <w:rPr>
          <w:rFonts w:ascii="BIZ UDPゴシック" w:eastAsia="BIZ UDPゴシック" w:hAnsi="BIZ UDPゴシック" w:hint="eastAsia"/>
          <w:sz w:val="20"/>
          <w:szCs w:val="20"/>
          <w:lang w:eastAsia="ja-JP"/>
        </w:rPr>
        <w:t>のとおり、</w:t>
      </w:r>
      <w:r w:rsidR="00343CBC" w:rsidRPr="000D6701">
        <w:rPr>
          <w:rFonts w:ascii="BIZ UDPゴシック" w:eastAsia="BIZ UDPゴシック" w:hAnsi="BIZ UDPゴシック" w:hint="eastAsia"/>
          <w:sz w:val="20"/>
          <w:szCs w:val="20"/>
          <w:lang w:eastAsia="ja-JP"/>
        </w:rPr>
        <w:t>アンケートの設問</w:t>
      </w:r>
      <w:r w:rsidR="00423B5C" w:rsidRPr="000D6701">
        <w:rPr>
          <w:rFonts w:ascii="BIZ UDPゴシック" w:eastAsia="BIZ UDPゴシック" w:hAnsi="BIZ UDPゴシック" w:hint="eastAsia"/>
          <w:sz w:val="20"/>
          <w:szCs w:val="20"/>
          <w:lang w:eastAsia="ja-JP"/>
        </w:rPr>
        <w:t>を想定しています。</w:t>
      </w:r>
    </w:p>
    <w:p w14:paraId="3ED88238" w14:textId="7DBCBD6D" w:rsidR="00090584" w:rsidRPr="000D6701" w:rsidRDefault="0052242C" w:rsidP="00DA1A60">
      <w:pPr>
        <w:snapToGrid w:val="0"/>
        <w:spacing w:after="0" w:line="360" w:lineRule="auto"/>
        <w:ind w:leftChars="100" w:left="222"/>
        <w:jc w:val="both"/>
        <w:rPr>
          <w:rFonts w:ascii="BIZ UDPゴシック" w:eastAsia="BIZ UDPゴシック" w:hAnsi="BIZ UDPゴシック" w:hint="eastAsia"/>
          <w:sz w:val="20"/>
          <w:szCs w:val="20"/>
          <w:lang w:eastAsia="ja-JP"/>
        </w:rPr>
      </w:pPr>
      <w:r w:rsidRPr="000D6701">
        <w:rPr>
          <w:rFonts w:ascii="BIZ UDPゴシック" w:eastAsia="BIZ UDPゴシック" w:hAnsi="BIZ UDPゴシック" w:hint="eastAsia"/>
          <w:sz w:val="20"/>
          <w:szCs w:val="20"/>
          <w:lang w:eastAsia="ja-JP"/>
        </w:rPr>
        <w:t>・</w:t>
      </w:r>
      <w:r w:rsidR="00DA1A60">
        <w:rPr>
          <w:rFonts w:ascii="BIZ UDPゴシック" w:eastAsia="BIZ UDPゴシック" w:hAnsi="BIZ UDPゴシック" w:hint="eastAsia"/>
          <w:sz w:val="20"/>
          <w:szCs w:val="20"/>
          <w:lang w:eastAsia="ja-JP"/>
        </w:rPr>
        <w:t>当作戦参加によるこんにゃく使用状況の変化</w:t>
      </w:r>
    </w:p>
    <w:p w14:paraId="05116B60" w14:textId="77777777" w:rsidR="00090584" w:rsidRPr="000D6701" w:rsidRDefault="00020620"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w:t>
      </w:r>
      <w:r w:rsidR="002C0463" w:rsidRPr="000D6701">
        <w:rPr>
          <w:rFonts w:ascii="BIZ UDPゴシック" w:eastAsia="BIZ UDPゴシック" w:hAnsi="BIZ UDPゴシック" w:hint="eastAsia"/>
          <w:sz w:val="20"/>
          <w:szCs w:val="20"/>
          <w:lang w:eastAsia="ja-JP"/>
        </w:rPr>
        <w:t>当作戦に参加した反響</w:t>
      </w:r>
    </w:p>
    <w:p w14:paraId="66D4DE8D" w14:textId="77777777" w:rsidR="00090584" w:rsidRPr="000D6701" w:rsidRDefault="00AD2093"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・その他、</w:t>
      </w:r>
      <w:r w:rsidR="00657DD6" w:rsidRPr="000D6701">
        <w:rPr>
          <w:rFonts w:ascii="BIZ UDPゴシック" w:eastAsia="BIZ UDPゴシック" w:hAnsi="BIZ UDPゴシック" w:hint="eastAsia"/>
          <w:sz w:val="20"/>
          <w:szCs w:val="20"/>
          <w:lang w:eastAsia="ja-JP"/>
        </w:rPr>
        <w:t>当作戦に関するもの　等</w:t>
      </w:r>
    </w:p>
    <w:p w14:paraId="33F19776" w14:textId="7B0F6922" w:rsidR="00657DD6" w:rsidRDefault="00657DD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また、</w:t>
      </w:r>
      <w:r w:rsidR="00C75C8E" w:rsidRPr="000D6701">
        <w:rPr>
          <w:rFonts w:ascii="BIZ UDPゴシック" w:eastAsia="BIZ UDPゴシック" w:hAnsi="BIZ UDPゴシック" w:hint="eastAsia"/>
          <w:sz w:val="20"/>
          <w:szCs w:val="20"/>
          <w:lang w:eastAsia="ja-JP"/>
        </w:rPr>
        <w:t>試作用こんにゃくサンプルを</w:t>
      </w:r>
      <w:r w:rsidR="00976227" w:rsidRPr="000D6701">
        <w:rPr>
          <w:rFonts w:ascii="BIZ UDPゴシック" w:eastAsia="BIZ UDPゴシック" w:hAnsi="BIZ UDPゴシック" w:hint="eastAsia"/>
          <w:sz w:val="20"/>
          <w:szCs w:val="20"/>
          <w:lang w:eastAsia="ja-JP"/>
        </w:rPr>
        <w:t>活用された方は、</w:t>
      </w:r>
      <w:r w:rsidR="00A644A6" w:rsidRPr="000D6701">
        <w:rPr>
          <w:rFonts w:ascii="BIZ UDPゴシック" w:eastAsia="BIZ UDPゴシック" w:hAnsi="BIZ UDPゴシック" w:hint="eastAsia"/>
          <w:sz w:val="20"/>
          <w:szCs w:val="20"/>
          <w:lang w:eastAsia="ja-JP"/>
        </w:rPr>
        <w:t>メニュー開発の検討結果</w:t>
      </w:r>
      <w:r w:rsidR="00BA212B" w:rsidRPr="000D6701">
        <w:rPr>
          <w:rFonts w:ascii="BIZ UDPゴシック" w:eastAsia="BIZ UDPゴシック" w:hAnsi="BIZ UDPゴシック" w:hint="eastAsia"/>
          <w:sz w:val="20"/>
          <w:szCs w:val="20"/>
          <w:lang w:eastAsia="ja-JP"/>
        </w:rPr>
        <w:t>を</w:t>
      </w:r>
      <w:r w:rsidR="00A644A6" w:rsidRPr="000D6701">
        <w:rPr>
          <w:rFonts w:ascii="BIZ UDPゴシック" w:eastAsia="BIZ UDPゴシック" w:hAnsi="BIZ UDPゴシック" w:hint="eastAsia"/>
          <w:sz w:val="20"/>
          <w:szCs w:val="20"/>
          <w:lang w:eastAsia="ja-JP"/>
        </w:rPr>
        <w:t>ご報告ください</w:t>
      </w:r>
      <w:r w:rsidR="00774A4D" w:rsidRPr="000D6701">
        <w:rPr>
          <w:rFonts w:ascii="BIZ UDPゴシック" w:eastAsia="BIZ UDPゴシック" w:hAnsi="BIZ UDPゴシック" w:hint="eastAsia"/>
          <w:sz w:val="20"/>
          <w:szCs w:val="20"/>
          <w:lang w:eastAsia="ja-JP"/>
        </w:rPr>
        <w:t>。</w:t>
      </w:r>
    </w:p>
    <w:p w14:paraId="2D4207EA" w14:textId="597EDF7B" w:rsidR="007B6BC5" w:rsidRPr="000D6701" w:rsidRDefault="007B6BC5"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8" w:name="faq２－８"/>
      <w:bookmarkEnd w:id="8"/>
      <w:r w:rsidRPr="000D6701">
        <w:rPr>
          <w:rFonts w:ascii="BIZ UDPゴシック" w:eastAsia="BIZ UDPゴシック" w:hAnsi="BIZ UDPゴシック"/>
          <w:b/>
          <w:bCs/>
          <w:sz w:val="20"/>
          <w:szCs w:val="20"/>
          <w:bdr w:val="single" w:sz="4" w:space="0" w:color="auto"/>
          <w:lang w:eastAsia="ja-JP"/>
        </w:rPr>
        <w:t>２</w:t>
      </w:r>
      <w:r w:rsidRPr="000D6701">
        <w:rPr>
          <w:rFonts w:ascii="BIZ UDPゴシック" w:eastAsia="BIZ UDPゴシック" w:hAnsi="BIZ UDPゴシック" w:hint="eastAsia"/>
          <w:b/>
          <w:bCs/>
          <w:sz w:val="20"/>
          <w:szCs w:val="20"/>
          <w:bdr w:val="single" w:sz="4" w:space="0" w:color="auto"/>
          <w:lang w:eastAsia="ja-JP"/>
        </w:rPr>
        <w:t>-</w:t>
      </w:r>
      <w:r>
        <w:rPr>
          <w:rFonts w:ascii="BIZ UDPゴシック" w:eastAsia="BIZ UDPゴシック" w:hAnsi="BIZ UDPゴシック" w:hint="eastAsia"/>
          <w:b/>
          <w:bCs/>
          <w:sz w:val="20"/>
          <w:szCs w:val="20"/>
          <w:bdr w:val="single" w:sz="4" w:space="0" w:color="auto"/>
          <w:lang w:eastAsia="ja-JP"/>
        </w:rPr>
        <w:t>8</w:t>
      </w:r>
      <w:r w:rsidRPr="000D6701">
        <w:rPr>
          <w:rFonts w:ascii="BIZ UDPゴシック" w:eastAsia="BIZ UDPゴシック" w:hAnsi="BIZ UDPゴシック" w:hint="eastAsia"/>
          <w:b/>
          <w:bCs/>
          <w:sz w:val="20"/>
          <w:szCs w:val="20"/>
          <w:bdr w:val="single" w:sz="4" w:space="0" w:color="auto"/>
          <w:lang w:eastAsia="ja-JP"/>
        </w:rPr>
        <w:t>．</w:t>
      </w:r>
      <w:r>
        <w:rPr>
          <w:rFonts w:ascii="BIZ UDPゴシック" w:eastAsia="BIZ UDPゴシック" w:hAnsi="BIZ UDPゴシック" w:hint="eastAsia"/>
          <w:b/>
          <w:bCs/>
          <w:sz w:val="20"/>
          <w:szCs w:val="20"/>
          <w:bdr w:val="single" w:sz="4" w:space="0" w:color="auto"/>
          <w:lang w:eastAsia="ja-JP"/>
        </w:rPr>
        <w:t>キッチンカーでも応募できますか。</w:t>
      </w:r>
      <w:r w:rsidRPr="000D6701">
        <w:rPr>
          <w:rFonts w:ascii="BIZ UDPゴシック" w:eastAsia="BIZ UDPゴシック" w:hAnsi="BIZ UDPゴシック"/>
          <w:b/>
          <w:bCs/>
          <w:sz w:val="20"/>
          <w:szCs w:val="20"/>
          <w:bdr w:val="single" w:sz="4" w:space="0" w:color="auto"/>
          <w:lang w:eastAsia="ja-JP"/>
        </w:rPr>
        <w:t xml:space="preserve"> </w:t>
      </w:r>
    </w:p>
    <w:p w14:paraId="4F71C823" w14:textId="6050B111" w:rsidR="007B6BC5" w:rsidRDefault="007B6BC5" w:rsidP="00465D42">
      <w:pPr>
        <w:snapToGrid w:val="0"/>
        <w:spacing w:after="0" w:line="360" w:lineRule="auto"/>
        <w:ind w:leftChars="100" w:left="22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可能です。</w:t>
      </w:r>
    </w:p>
    <w:p w14:paraId="6A9C6C50" w14:textId="4D2F3B34" w:rsidR="007B6BC5" w:rsidRPr="007B6BC5" w:rsidRDefault="00DA1A60" w:rsidP="00465D42">
      <w:pPr>
        <w:snapToGrid w:val="0"/>
        <w:spacing w:after="0" w:line="360" w:lineRule="auto"/>
        <w:ind w:leftChars="100" w:left="22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次の</w:t>
      </w:r>
      <w:r w:rsidR="007B6BC5" w:rsidRPr="007B6BC5">
        <w:rPr>
          <w:rFonts w:ascii="BIZ UDPゴシック" w:eastAsia="BIZ UDPゴシック" w:hAnsi="BIZ UDPゴシック" w:hint="eastAsia"/>
          <w:sz w:val="20"/>
          <w:szCs w:val="20"/>
          <w:lang w:eastAsia="ja-JP"/>
        </w:rPr>
        <w:t>２点</w:t>
      </w:r>
      <w:r>
        <w:rPr>
          <w:rFonts w:ascii="BIZ UDPゴシック" w:eastAsia="BIZ UDPゴシック" w:hAnsi="BIZ UDPゴシック" w:hint="eastAsia"/>
          <w:sz w:val="20"/>
          <w:szCs w:val="20"/>
          <w:lang w:eastAsia="ja-JP"/>
        </w:rPr>
        <w:t>について</w:t>
      </w:r>
      <w:r w:rsidR="007B6BC5" w:rsidRPr="007B6BC5">
        <w:rPr>
          <w:rFonts w:ascii="BIZ UDPゴシック" w:eastAsia="BIZ UDPゴシック" w:hAnsi="BIZ UDPゴシック" w:hint="eastAsia"/>
          <w:sz w:val="20"/>
          <w:szCs w:val="20"/>
          <w:lang w:eastAsia="ja-JP"/>
        </w:rPr>
        <w:t>記載内容</w:t>
      </w:r>
      <w:r>
        <w:rPr>
          <w:rFonts w:ascii="BIZ UDPゴシック" w:eastAsia="BIZ UDPゴシック" w:hAnsi="BIZ UDPゴシック" w:hint="eastAsia"/>
          <w:sz w:val="20"/>
          <w:szCs w:val="20"/>
          <w:lang w:eastAsia="ja-JP"/>
        </w:rPr>
        <w:t>を</w:t>
      </w:r>
      <w:r w:rsidR="007B6BC5" w:rsidRPr="007B6BC5">
        <w:rPr>
          <w:rFonts w:ascii="BIZ UDPゴシック" w:eastAsia="BIZ UDPゴシック" w:hAnsi="BIZ UDPゴシック" w:hint="eastAsia"/>
          <w:sz w:val="20"/>
          <w:szCs w:val="20"/>
          <w:lang w:eastAsia="ja-JP"/>
        </w:rPr>
        <w:t>ご注意ください。</w:t>
      </w:r>
    </w:p>
    <w:p w14:paraId="0DF42B1B" w14:textId="77777777" w:rsidR="007B6BC5" w:rsidRPr="007B6BC5" w:rsidRDefault="007B6BC5" w:rsidP="00465D42">
      <w:pPr>
        <w:snapToGrid w:val="0"/>
        <w:spacing w:after="0" w:line="360" w:lineRule="auto"/>
        <w:ind w:leftChars="100" w:left="222"/>
        <w:jc w:val="both"/>
        <w:rPr>
          <w:rFonts w:ascii="BIZ UDPゴシック" w:eastAsia="BIZ UDPゴシック" w:hAnsi="BIZ UDPゴシック"/>
          <w:sz w:val="20"/>
          <w:szCs w:val="20"/>
          <w:lang w:eastAsia="ja-JP"/>
        </w:rPr>
      </w:pPr>
      <w:r w:rsidRPr="007B6BC5">
        <w:rPr>
          <w:rFonts w:ascii="BIZ UDPゴシック" w:eastAsia="BIZ UDPゴシック" w:hAnsi="BIZ UDPゴシック" w:hint="eastAsia"/>
          <w:sz w:val="20"/>
          <w:szCs w:val="20"/>
          <w:lang w:eastAsia="ja-JP"/>
        </w:rPr>
        <w:t>【応募時点】</w:t>
      </w:r>
    </w:p>
    <w:p w14:paraId="3C9C89EE" w14:textId="6D028066" w:rsidR="007B6BC5" w:rsidRPr="007B6BC5" w:rsidRDefault="007B6BC5" w:rsidP="00465D42">
      <w:pPr>
        <w:snapToGrid w:val="0"/>
        <w:spacing w:after="0" w:line="360" w:lineRule="auto"/>
        <w:ind w:leftChars="100" w:left="222"/>
        <w:jc w:val="both"/>
        <w:rPr>
          <w:rFonts w:ascii="BIZ UDPゴシック" w:eastAsia="BIZ UDPゴシック" w:hAnsi="BIZ UDPゴシック"/>
          <w:sz w:val="20"/>
          <w:szCs w:val="20"/>
          <w:lang w:eastAsia="ja-JP"/>
        </w:rPr>
      </w:pPr>
      <w:r w:rsidRPr="007B6BC5">
        <w:rPr>
          <w:rFonts w:ascii="BIZ UDPゴシック" w:eastAsia="BIZ UDPゴシック" w:hAnsi="BIZ UDPゴシック" w:hint="eastAsia"/>
          <w:sz w:val="20"/>
          <w:szCs w:val="20"/>
          <w:lang w:eastAsia="ja-JP"/>
        </w:rPr>
        <w:t xml:space="preserve">　登録・お申込みフォームには、事業所所在地を記載してください。</w:t>
      </w:r>
    </w:p>
    <w:p w14:paraId="5C64439B" w14:textId="77777777" w:rsidR="007B6BC5" w:rsidRPr="007B6BC5" w:rsidRDefault="007B6BC5" w:rsidP="00465D42">
      <w:pPr>
        <w:snapToGrid w:val="0"/>
        <w:spacing w:after="0" w:line="360" w:lineRule="auto"/>
        <w:ind w:leftChars="100" w:left="222"/>
        <w:jc w:val="both"/>
        <w:rPr>
          <w:rFonts w:ascii="BIZ UDPゴシック" w:eastAsia="BIZ UDPゴシック" w:hAnsi="BIZ UDPゴシック"/>
          <w:sz w:val="20"/>
          <w:szCs w:val="20"/>
          <w:lang w:eastAsia="ja-JP"/>
        </w:rPr>
      </w:pPr>
      <w:r w:rsidRPr="007B6BC5">
        <w:rPr>
          <w:rFonts w:ascii="BIZ UDPゴシック" w:eastAsia="BIZ UDPゴシック" w:hAnsi="BIZ UDPゴシック" w:hint="eastAsia"/>
          <w:sz w:val="20"/>
          <w:szCs w:val="20"/>
          <w:lang w:eastAsia="ja-JP"/>
        </w:rPr>
        <w:t>【店舗情報の入力時点】</w:t>
      </w:r>
    </w:p>
    <w:p w14:paraId="058B0D0E" w14:textId="27FF13F5" w:rsidR="009D2F46" w:rsidRDefault="007B6BC5" w:rsidP="00DA1A60">
      <w:pPr>
        <w:snapToGrid w:val="0"/>
        <w:spacing w:after="0" w:line="360" w:lineRule="auto"/>
        <w:ind w:leftChars="100" w:left="222"/>
        <w:jc w:val="both"/>
        <w:rPr>
          <w:rFonts w:ascii="BIZ UDPゴシック" w:eastAsia="BIZ UDPゴシック" w:hAnsi="BIZ UDPゴシック"/>
          <w:sz w:val="20"/>
          <w:szCs w:val="20"/>
          <w:lang w:eastAsia="ja-JP"/>
        </w:rPr>
      </w:pPr>
      <w:r w:rsidRPr="007B6BC5">
        <w:rPr>
          <w:rFonts w:ascii="BIZ UDPゴシック" w:eastAsia="BIZ UDPゴシック" w:hAnsi="BIZ UDPゴシック" w:hint="eastAsia"/>
          <w:sz w:val="20"/>
          <w:szCs w:val="20"/>
          <w:lang w:eastAsia="ja-JP"/>
        </w:rPr>
        <w:t xml:space="preserve">　営業場所が固定されないと思いますので、店舗情報管理ページを編集される際に、店舗情報の所在地は「〇〇駅周辺」</w:t>
      </w:r>
      <w:r w:rsidR="009D2F46">
        <w:rPr>
          <w:rFonts w:ascii="BIZ UDPゴシック" w:eastAsia="BIZ UDPゴシック" w:hAnsi="BIZ UDPゴシック" w:hint="eastAsia"/>
          <w:sz w:val="20"/>
          <w:szCs w:val="20"/>
          <w:lang w:eastAsia="ja-JP"/>
        </w:rPr>
        <w:t>の</w:t>
      </w:r>
      <w:r w:rsidRPr="007B6BC5">
        <w:rPr>
          <w:rFonts w:ascii="BIZ UDPゴシック" w:eastAsia="BIZ UDPゴシック" w:hAnsi="BIZ UDPゴシック" w:hint="eastAsia"/>
          <w:sz w:val="20"/>
          <w:szCs w:val="20"/>
          <w:lang w:eastAsia="ja-JP"/>
        </w:rPr>
        <w:t>ように記載してください。</w:t>
      </w:r>
    </w:p>
    <w:p w14:paraId="030E326C" w14:textId="77777777" w:rsidR="00DA1A60" w:rsidRDefault="007B6BC5" w:rsidP="00DA1A60">
      <w:pPr>
        <w:snapToGrid w:val="0"/>
        <w:spacing w:after="0" w:line="360" w:lineRule="auto"/>
        <w:ind w:leftChars="100" w:left="222" w:firstLineChars="100" w:firstLine="202"/>
        <w:jc w:val="both"/>
        <w:rPr>
          <w:rFonts w:ascii="BIZ UDPゴシック" w:eastAsia="BIZ UDPゴシック" w:hAnsi="BIZ UDPゴシック"/>
          <w:sz w:val="20"/>
          <w:szCs w:val="20"/>
          <w:lang w:eastAsia="ja-JP"/>
        </w:rPr>
      </w:pPr>
      <w:r w:rsidRPr="007B6BC5">
        <w:rPr>
          <w:rFonts w:ascii="BIZ UDPゴシック" w:eastAsia="BIZ UDPゴシック" w:hAnsi="BIZ UDPゴシック" w:hint="eastAsia"/>
          <w:sz w:val="20"/>
          <w:szCs w:val="20"/>
          <w:lang w:eastAsia="ja-JP"/>
        </w:rPr>
        <w:lastRenderedPageBreak/>
        <w:t>また、閲覧者が来店できるよう、その日の営業日時と場所が分かるリンク先を説明掲載し、当該メニューを</w:t>
      </w:r>
    </w:p>
    <w:p w14:paraId="5796AE68" w14:textId="4DCE6BE6" w:rsidR="007B6BC5" w:rsidRPr="000D6701" w:rsidRDefault="007B6BC5" w:rsidP="00DA1A60">
      <w:pPr>
        <w:snapToGrid w:val="0"/>
        <w:spacing w:after="0" w:line="360" w:lineRule="auto"/>
        <w:ind w:leftChars="100" w:left="222"/>
        <w:jc w:val="both"/>
        <w:rPr>
          <w:rFonts w:ascii="BIZ UDPゴシック" w:eastAsia="BIZ UDPゴシック" w:hAnsi="BIZ UDPゴシック"/>
          <w:sz w:val="20"/>
          <w:szCs w:val="20"/>
          <w:lang w:eastAsia="ja-JP"/>
        </w:rPr>
      </w:pPr>
      <w:r w:rsidRPr="007B6BC5">
        <w:rPr>
          <w:rFonts w:ascii="BIZ UDPゴシック" w:eastAsia="BIZ UDPゴシック" w:hAnsi="BIZ UDPゴシック" w:hint="eastAsia"/>
          <w:sz w:val="20"/>
          <w:szCs w:val="20"/>
          <w:lang w:eastAsia="ja-JP"/>
        </w:rPr>
        <w:t>食べることができるようにしてください。</w:t>
      </w:r>
    </w:p>
    <w:p w14:paraId="32838137" w14:textId="246D7DB6" w:rsidR="007B6BC5" w:rsidRPr="000D6701" w:rsidRDefault="007B6BC5"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9" w:name="faq２－９"/>
      <w:bookmarkEnd w:id="9"/>
      <w:r w:rsidRPr="000D6701">
        <w:rPr>
          <w:rFonts w:ascii="BIZ UDPゴシック" w:eastAsia="BIZ UDPゴシック" w:hAnsi="BIZ UDPゴシック"/>
          <w:b/>
          <w:bCs/>
          <w:sz w:val="20"/>
          <w:szCs w:val="20"/>
          <w:bdr w:val="single" w:sz="4" w:space="0" w:color="auto"/>
          <w:lang w:eastAsia="ja-JP"/>
        </w:rPr>
        <w:t>２</w:t>
      </w:r>
      <w:r w:rsidRPr="000D6701">
        <w:rPr>
          <w:rFonts w:ascii="BIZ UDPゴシック" w:eastAsia="BIZ UDPゴシック" w:hAnsi="BIZ UDPゴシック" w:hint="eastAsia"/>
          <w:b/>
          <w:bCs/>
          <w:sz w:val="20"/>
          <w:szCs w:val="20"/>
          <w:bdr w:val="single" w:sz="4" w:space="0" w:color="auto"/>
          <w:lang w:eastAsia="ja-JP"/>
        </w:rPr>
        <w:t>-</w:t>
      </w:r>
      <w:r w:rsidR="009D2F46">
        <w:rPr>
          <w:rFonts w:ascii="BIZ UDPゴシック" w:eastAsia="BIZ UDPゴシック" w:hAnsi="BIZ UDPゴシック" w:hint="eastAsia"/>
          <w:b/>
          <w:bCs/>
          <w:sz w:val="20"/>
          <w:szCs w:val="20"/>
          <w:bdr w:val="single" w:sz="4" w:space="0" w:color="auto"/>
          <w:lang w:eastAsia="ja-JP"/>
        </w:rPr>
        <w:t>9</w:t>
      </w:r>
      <w:r w:rsidRPr="000D6701">
        <w:rPr>
          <w:rFonts w:ascii="BIZ UDPゴシック" w:eastAsia="BIZ UDPゴシック" w:hAnsi="BIZ UDPゴシック" w:hint="eastAsia"/>
          <w:b/>
          <w:bCs/>
          <w:sz w:val="20"/>
          <w:szCs w:val="20"/>
          <w:bdr w:val="single" w:sz="4" w:space="0" w:color="auto"/>
          <w:lang w:eastAsia="ja-JP"/>
        </w:rPr>
        <w:t>．</w:t>
      </w:r>
      <w:bookmarkStart w:id="10" w:name="_Hlk210479448"/>
      <w:r w:rsidR="009D2F46">
        <w:rPr>
          <w:rFonts w:ascii="BIZ UDPゴシック" w:eastAsia="BIZ UDPゴシック" w:hAnsi="BIZ UDPゴシック" w:hint="eastAsia"/>
          <w:b/>
          <w:bCs/>
          <w:sz w:val="20"/>
          <w:szCs w:val="20"/>
          <w:bdr w:val="single" w:sz="4" w:space="0" w:color="auto"/>
          <w:lang w:eastAsia="ja-JP"/>
        </w:rPr>
        <w:t>惣菜商品を製造している事業者でも応募できますか</w:t>
      </w:r>
      <w:bookmarkEnd w:id="10"/>
      <w:r w:rsidRPr="000D6701">
        <w:rPr>
          <w:rFonts w:ascii="BIZ UDPゴシック" w:eastAsia="BIZ UDPゴシック" w:hAnsi="BIZ UDPゴシック" w:hint="eastAsia"/>
          <w:b/>
          <w:bCs/>
          <w:sz w:val="20"/>
          <w:szCs w:val="20"/>
          <w:bdr w:val="single" w:sz="4" w:space="0" w:color="auto"/>
          <w:lang w:eastAsia="ja-JP"/>
        </w:rPr>
        <w:t>。</w:t>
      </w:r>
    </w:p>
    <w:p w14:paraId="6607BEDD" w14:textId="77777777" w:rsidR="009D2F46" w:rsidRDefault="009D2F4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9D2F46">
        <w:rPr>
          <w:rFonts w:ascii="BIZ UDPゴシック" w:eastAsia="BIZ UDPゴシック" w:hAnsi="BIZ UDPゴシック" w:hint="eastAsia"/>
          <w:sz w:val="20"/>
          <w:szCs w:val="20"/>
          <w:lang w:eastAsia="ja-JP"/>
        </w:rPr>
        <w:t>【惣菜商品を自社店舗で販売している場合】</w:t>
      </w:r>
    </w:p>
    <w:p w14:paraId="13613467" w14:textId="38CE866C" w:rsidR="009D2F46" w:rsidRDefault="009D2F46" w:rsidP="00465D42">
      <w:pPr>
        <w:snapToGrid w:val="0"/>
        <w:spacing w:after="0" w:line="360" w:lineRule="auto"/>
        <w:ind w:firstLineChars="150" w:firstLine="30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一般の方</w:t>
      </w:r>
      <w:r w:rsidRPr="009D2F46">
        <w:rPr>
          <w:rFonts w:ascii="BIZ UDPゴシック" w:eastAsia="BIZ UDPゴシック" w:hAnsi="BIZ UDPゴシック" w:hint="eastAsia"/>
          <w:sz w:val="20"/>
          <w:szCs w:val="20"/>
          <w:lang w:eastAsia="ja-JP"/>
        </w:rPr>
        <w:t>が惣菜商品を購入できる店舗を、参加店として応募してください。</w:t>
      </w:r>
    </w:p>
    <w:p w14:paraId="5CB6AF1C" w14:textId="384392BD" w:rsidR="009D2F46" w:rsidRDefault="009D2F4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9D2F46">
        <w:rPr>
          <w:rFonts w:ascii="BIZ UDPゴシック" w:eastAsia="BIZ UDPゴシック" w:hAnsi="BIZ UDPゴシック" w:hint="eastAsia"/>
          <w:sz w:val="20"/>
          <w:szCs w:val="20"/>
          <w:lang w:eastAsia="ja-JP"/>
        </w:rPr>
        <w:t>【惣菜商品を他社店舗で販売している場合】</w:t>
      </w:r>
    </w:p>
    <w:p w14:paraId="1D072AE0" w14:textId="18007DFA" w:rsidR="007B6BC5" w:rsidRPr="009D2F46" w:rsidRDefault="009D2F46" w:rsidP="007523A5">
      <w:pPr>
        <w:snapToGrid w:val="0"/>
        <w:spacing w:after="0" w:line="360" w:lineRule="auto"/>
        <w:ind w:leftChars="100" w:left="222" w:firstLineChars="100" w:firstLine="202"/>
        <w:jc w:val="both"/>
        <w:rPr>
          <w:rFonts w:ascii="BIZ UDPゴシック" w:eastAsia="BIZ UDPゴシック" w:hAnsi="BIZ UDPゴシック"/>
          <w:sz w:val="20"/>
          <w:szCs w:val="20"/>
          <w:lang w:eastAsia="ja-JP"/>
        </w:rPr>
      </w:pPr>
      <w:r w:rsidRPr="009D2F46">
        <w:rPr>
          <w:rFonts w:ascii="BIZ UDPゴシック" w:eastAsia="BIZ UDPゴシック" w:hAnsi="BIZ UDPゴシック" w:hint="eastAsia"/>
          <w:sz w:val="20"/>
          <w:szCs w:val="20"/>
          <w:lang w:eastAsia="ja-JP"/>
        </w:rPr>
        <w:t>製造事業者の方は、店舗紹介管理ページに、「購入できる店舗」を入力していただく他、その店舗に</w:t>
      </w:r>
      <w:r>
        <w:rPr>
          <w:rFonts w:ascii="BIZ UDPゴシック" w:eastAsia="BIZ UDPゴシック" w:hAnsi="BIZ UDPゴシック" w:hint="eastAsia"/>
          <w:sz w:val="20"/>
          <w:szCs w:val="20"/>
          <w:lang w:eastAsia="ja-JP"/>
        </w:rPr>
        <w:t>Ｂ３</w:t>
      </w:r>
      <w:r w:rsidR="00DA1A60">
        <w:rPr>
          <w:rFonts w:ascii="BIZ UDPゴシック" w:eastAsia="BIZ UDPゴシック" w:hAnsi="BIZ UDPゴシック" w:hint="eastAsia"/>
          <w:sz w:val="20"/>
          <w:szCs w:val="20"/>
          <w:lang w:eastAsia="ja-JP"/>
        </w:rPr>
        <w:t>ポスター</w:t>
      </w:r>
      <w:r w:rsidRPr="009D2F46">
        <w:rPr>
          <w:rFonts w:ascii="BIZ UDPゴシック" w:eastAsia="BIZ UDPゴシック" w:hAnsi="BIZ UDPゴシック" w:hint="eastAsia"/>
          <w:sz w:val="20"/>
          <w:szCs w:val="20"/>
          <w:lang w:eastAsia="ja-JP"/>
        </w:rPr>
        <w:t>や卓上三角ＰＯＰを設置していただけると依頼してください。</w:t>
      </w:r>
    </w:p>
    <w:p w14:paraId="749673B5" w14:textId="6E16B9C4" w:rsidR="000774AC" w:rsidRPr="000D6701" w:rsidRDefault="000774AC" w:rsidP="005447DC">
      <w:pPr>
        <w:pStyle w:val="21"/>
        <w:snapToGrid w:val="0"/>
        <w:spacing w:beforeLines="50" w:before="226" w:afterLines="50" w:after="226"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３．メニュー・食材について</w:t>
      </w:r>
    </w:p>
    <w:p w14:paraId="7CA74BFC" w14:textId="77777777" w:rsidR="006B1F88" w:rsidRPr="000D6701" w:rsidRDefault="00CA2E60" w:rsidP="00465D42">
      <w:pPr>
        <w:snapToGrid w:val="0"/>
        <w:spacing w:after="0" w:line="360" w:lineRule="auto"/>
        <w:jc w:val="both"/>
        <w:rPr>
          <w:rFonts w:ascii="BIZ UDPゴシック" w:eastAsia="BIZ UDPゴシック" w:hAnsi="BIZ UDPゴシック"/>
          <w:b/>
          <w:bCs/>
          <w:sz w:val="20"/>
          <w:szCs w:val="20"/>
          <w:bdr w:val="single" w:sz="4" w:space="0" w:color="auto"/>
          <w:lang w:eastAsia="ja-JP"/>
        </w:rPr>
      </w:pPr>
      <w:bookmarkStart w:id="11" w:name="faq３－１"/>
      <w:bookmarkEnd w:id="11"/>
      <w:r w:rsidRPr="000D6701">
        <w:rPr>
          <w:rFonts w:ascii="BIZ UDPゴシック" w:eastAsia="BIZ UDPゴシック" w:hAnsi="BIZ UDPゴシック" w:hint="eastAsia"/>
          <w:b/>
          <w:bCs/>
          <w:sz w:val="20"/>
          <w:szCs w:val="20"/>
          <w:bdr w:val="single" w:sz="4" w:space="0" w:color="auto"/>
          <w:lang w:eastAsia="ja-JP"/>
        </w:rPr>
        <w:t>３-１. メニューに使用するこんにゃくの種類や量に</w:t>
      </w:r>
      <w:r w:rsidR="0035239D" w:rsidRPr="000D6701">
        <w:rPr>
          <w:rFonts w:ascii="BIZ UDPゴシック" w:eastAsia="BIZ UDPゴシック" w:hAnsi="BIZ UDPゴシック" w:hint="eastAsia"/>
          <w:b/>
          <w:bCs/>
          <w:sz w:val="20"/>
          <w:szCs w:val="20"/>
          <w:bdr w:val="single" w:sz="4" w:space="0" w:color="auto"/>
          <w:lang w:eastAsia="ja-JP"/>
        </w:rPr>
        <w:t>決まり</w:t>
      </w:r>
      <w:r w:rsidRPr="000D6701">
        <w:rPr>
          <w:rFonts w:ascii="BIZ UDPゴシック" w:eastAsia="BIZ UDPゴシック" w:hAnsi="BIZ UDPゴシック" w:hint="eastAsia"/>
          <w:b/>
          <w:bCs/>
          <w:sz w:val="20"/>
          <w:szCs w:val="20"/>
          <w:bdr w:val="single" w:sz="4" w:space="0" w:color="auto"/>
          <w:lang w:eastAsia="ja-JP"/>
        </w:rPr>
        <w:t>はありますか。</w:t>
      </w:r>
    </w:p>
    <w:p w14:paraId="464854EA" w14:textId="1941280D" w:rsidR="00485EB2" w:rsidRPr="000D6701" w:rsidRDefault="00796E12" w:rsidP="00465D42">
      <w:pPr>
        <w:snapToGrid w:val="0"/>
        <w:spacing w:after="0" w:line="360" w:lineRule="auto"/>
        <w:ind w:firstLineChars="100" w:firstLine="202"/>
        <w:jc w:val="both"/>
        <w:rPr>
          <w:rFonts w:ascii="BIZ UDPゴシック" w:eastAsia="BIZ UDPゴシック" w:hAnsi="BIZ UDPゴシック"/>
          <w:b/>
          <w:bCs/>
          <w:sz w:val="20"/>
          <w:szCs w:val="20"/>
          <w:bdr w:val="single" w:sz="4" w:space="0" w:color="auto"/>
          <w:lang w:eastAsia="ja-JP"/>
        </w:rPr>
      </w:pPr>
      <w:r w:rsidRPr="000D6701">
        <w:rPr>
          <w:rFonts w:ascii="BIZ UDPゴシック" w:eastAsia="BIZ UDPゴシック" w:hAnsi="BIZ UDPゴシック" w:hint="eastAsia"/>
          <w:sz w:val="20"/>
          <w:szCs w:val="20"/>
          <w:lang w:eastAsia="ja-JP"/>
        </w:rPr>
        <w:t>参加条件（</w:t>
      </w:r>
      <w:r w:rsidR="00FE75BD" w:rsidRPr="000D6701">
        <w:rPr>
          <w:rFonts w:ascii="BIZ UDPゴシック" w:eastAsia="BIZ UDPゴシック" w:hAnsi="BIZ UDPゴシック" w:hint="eastAsia"/>
          <w:sz w:val="20"/>
          <w:szCs w:val="20"/>
          <w:lang w:eastAsia="ja-JP"/>
        </w:rPr>
        <w:t>２-２</w:t>
      </w:r>
      <w:r w:rsidRPr="000D6701">
        <w:rPr>
          <w:rFonts w:ascii="BIZ UDPゴシック" w:eastAsia="BIZ UDPゴシック" w:hAnsi="BIZ UDPゴシック" w:hint="eastAsia"/>
          <w:sz w:val="20"/>
          <w:szCs w:val="20"/>
          <w:lang w:eastAsia="ja-JP"/>
        </w:rPr>
        <w:t>）</w:t>
      </w:r>
      <w:r w:rsidR="00FE75BD" w:rsidRPr="000D6701">
        <w:rPr>
          <w:rFonts w:ascii="BIZ UDPゴシック" w:eastAsia="BIZ UDPゴシック" w:hAnsi="BIZ UDPゴシック" w:hint="eastAsia"/>
          <w:sz w:val="20"/>
          <w:szCs w:val="20"/>
          <w:lang w:eastAsia="ja-JP"/>
        </w:rPr>
        <w:t>に記載のとおり、</w:t>
      </w:r>
      <w:bookmarkStart w:id="12" w:name="_Hlk207828519"/>
      <w:r w:rsidR="00FA38E4" w:rsidRPr="000D6701">
        <w:rPr>
          <w:rFonts w:ascii="BIZ UDPゴシック" w:eastAsia="BIZ UDPゴシック" w:hAnsi="BIZ UDPゴシック" w:hint="eastAsia"/>
          <w:sz w:val="20"/>
          <w:szCs w:val="20"/>
          <w:lang w:eastAsia="ja-JP"/>
        </w:rPr>
        <w:t>群馬県産こんにゃく粉を原料とした</w:t>
      </w:r>
      <w:r w:rsidR="00A4684D" w:rsidRPr="000D6701">
        <w:rPr>
          <w:rFonts w:ascii="BIZ UDPゴシック" w:eastAsia="BIZ UDPゴシック" w:hAnsi="BIZ UDPゴシック" w:hint="eastAsia"/>
          <w:sz w:val="20"/>
          <w:szCs w:val="20"/>
          <w:lang w:eastAsia="ja-JP"/>
        </w:rPr>
        <w:t>製品</w:t>
      </w:r>
      <w:r w:rsidR="004428AC" w:rsidRPr="000D6701">
        <w:rPr>
          <w:rFonts w:ascii="BIZ UDPゴシック" w:eastAsia="BIZ UDPゴシック" w:hAnsi="BIZ UDPゴシック" w:hint="eastAsia"/>
          <w:sz w:val="20"/>
          <w:szCs w:val="20"/>
          <w:lang w:eastAsia="ja-JP"/>
        </w:rPr>
        <w:t>（「国産」表記の製品も可）</w:t>
      </w:r>
      <w:bookmarkEnd w:id="12"/>
      <w:r w:rsidR="006B1F88" w:rsidRPr="000D6701">
        <w:rPr>
          <w:rFonts w:ascii="BIZ UDPゴシック" w:eastAsia="BIZ UDPゴシック" w:hAnsi="BIZ UDPゴシック" w:hint="eastAsia"/>
          <w:sz w:val="20"/>
          <w:szCs w:val="20"/>
          <w:lang w:eastAsia="ja-JP"/>
        </w:rPr>
        <w:t>を</w:t>
      </w:r>
      <w:r w:rsidR="00DD6531" w:rsidRPr="000D6701">
        <w:rPr>
          <w:rFonts w:ascii="BIZ UDPゴシック" w:eastAsia="BIZ UDPゴシック" w:hAnsi="BIZ UDPゴシック" w:hint="eastAsia"/>
          <w:sz w:val="20"/>
          <w:szCs w:val="20"/>
          <w:lang w:eastAsia="ja-JP"/>
        </w:rPr>
        <w:t>使用してください。量に制限はありません。</w:t>
      </w:r>
    </w:p>
    <w:p w14:paraId="011E2FDC" w14:textId="49B7B609" w:rsidR="00E01236" w:rsidRPr="000D6701" w:rsidRDefault="00E01236" w:rsidP="009D2F46">
      <w:pPr>
        <w:spacing w:after="0" w:line="360" w:lineRule="auto"/>
        <w:ind w:left="403" w:hangingChars="200" w:hanging="403"/>
        <w:contextualSpacing/>
        <w:jc w:val="both"/>
        <w:rPr>
          <w:rFonts w:ascii="BIZ UDPゴシック" w:eastAsia="BIZ UDPゴシック" w:hAnsi="BIZ UDPゴシック"/>
          <w:b/>
          <w:bCs/>
          <w:sz w:val="20"/>
          <w:szCs w:val="20"/>
          <w:bdr w:val="single" w:sz="4" w:space="0" w:color="auto"/>
          <w:lang w:eastAsia="ja-JP"/>
        </w:rPr>
      </w:pPr>
      <w:bookmarkStart w:id="13" w:name="faq３－２"/>
      <w:bookmarkEnd w:id="13"/>
      <w:r w:rsidRPr="000D6701">
        <w:rPr>
          <w:rFonts w:ascii="BIZ UDPゴシック" w:eastAsia="BIZ UDPゴシック" w:hAnsi="BIZ UDPゴシック" w:hint="eastAsia"/>
          <w:b/>
          <w:bCs/>
          <w:sz w:val="20"/>
          <w:szCs w:val="20"/>
          <w:bdr w:val="single" w:sz="4" w:space="0" w:color="auto"/>
          <w:lang w:eastAsia="ja-JP"/>
        </w:rPr>
        <w:t>３-２．既に群馬県産こんにゃくを使用したメニューを提供している場合でも、参加店の条件を満たしますか。</w:t>
      </w:r>
    </w:p>
    <w:p w14:paraId="42129707" w14:textId="0DC87584" w:rsidR="00485EB2" w:rsidRPr="000D6701" w:rsidRDefault="00CA0CD8"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満たします。</w:t>
      </w:r>
    </w:p>
    <w:p w14:paraId="2E146200" w14:textId="73AA475F" w:rsidR="00485EB2" w:rsidRPr="000D6701" w:rsidRDefault="003D55DA"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既</w:t>
      </w:r>
      <w:r w:rsidR="00947F89" w:rsidRPr="000D6701">
        <w:rPr>
          <w:rFonts w:ascii="BIZ UDPゴシック" w:eastAsia="BIZ UDPゴシック" w:hAnsi="BIZ UDPゴシック" w:hint="eastAsia"/>
          <w:sz w:val="20"/>
          <w:szCs w:val="20"/>
          <w:lang w:eastAsia="ja-JP"/>
        </w:rPr>
        <w:t>に</w:t>
      </w:r>
      <w:r w:rsidR="00485EB2" w:rsidRPr="000D6701">
        <w:rPr>
          <w:rFonts w:ascii="BIZ UDPゴシック" w:eastAsia="BIZ UDPゴシック" w:hAnsi="BIZ UDPゴシック" w:hint="eastAsia"/>
          <w:sz w:val="20"/>
          <w:szCs w:val="20"/>
          <w:lang w:eastAsia="ja-JP"/>
        </w:rPr>
        <w:t>群馬県産こんにゃく粉を原料とした製品（「国産」表記の製品も可）</w:t>
      </w:r>
      <w:r w:rsidR="00A4684D" w:rsidRPr="000D6701">
        <w:rPr>
          <w:rFonts w:ascii="BIZ UDPゴシック" w:eastAsia="BIZ UDPゴシック" w:hAnsi="BIZ UDPゴシック" w:hint="eastAsia"/>
          <w:sz w:val="20"/>
          <w:szCs w:val="20"/>
          <w:lang w:eastAsia="ja-JP"/>
        </w:rPr>
        <w:t>を</w:t>
      </w:r>
      <w:r w:rsidR="00947F89" w:rsidRPr="000D6701">
        <w:rPr>
          <w:rFonts w:ascii="BIZ UDPゴシック" w:eastAsia="BIZ UDPゴシック" w:hAnsi="BIZ UDPゴシック" w:hint="eastAsia"/>
          <w:sz w:val="20"/>
          <w:szCs w:val="20"/>
          <w:lang w:eastAsia="ja-JP"/>
        </w:rPr>
        <w:t>使用したメニューを提供している場合には、新たにメニューを考えていただく必要はありません。</w:t>
      </w:r>
      <w:r w:rsidR="00874205" w:rsidRPr="000D6701">
        <w:rPr>
          <w:rFonts w:ascii="BIZ UDPゴシック" w:eastAsia="BIZ UDPゴシック" w:hAnsi="BIZ UDPゴシック" w:hint="eastAsia"/>
          <w:sz w:val="20"/>
          <w:szCs w:val="20"/>
          <w:lang w:eastAsia="ja-JP"/>
        </w:rPr>
        <w:t>そのままのメニューでご参加いただけます。</w:t>
      </w:r>
    </w:p>
    <w:p w14:paraId="518B43D3" w14:textId="1234488E" w:rsidR="0012716E" w:rsidRPr="000D6701" w:rsidRDefault="0012716E"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14" w:name="faq３－３"/>
      <w:bookmarkEnd w:id="14"/>
      <w:r w:rsidRPr="000D6701">
        <w:rPr>
          <w:rFonts w:ascii="BIZ UDPゴシック" w:eastAsia="BIZ UDPゴシック" w:hAnsi="BIZ UDPゴシック" w:hint="eastAsia"/>
          <w:b/>
          <w:bCs/>
          <w:sz w:val="20"/>
          <w:szCs w:val="20"/>
          <w:bdr w:val="single" w:sz="4" w:space="0" w:color="auto"/>
          <w:lang w:eastAsia="ja-JP"/>
        </w:rPr>
        <w:t xml:space="preserve">３-３. </w:t>
      </w:r>
      <w:r w:rsidR="007B5C59" w:rsidRPr="000D6701">
        <w:rPr>
          <w:rFonts w:ascii="BIZ UDPゴシック" w:eastAsia="BIZ UDPゴシック" w:hAnsi="BIZ UDPゴシック" w:hint="eastAsia"/>
          <w:b/>
          <w:bCs/>
          <w:sz w:val="20"/>
          <w:szCs w:val="20"/>
          <w:bdr w:val="single" w:sz="4" w:space="0" w:color="auto"/>
          <w:lang w:eastAsia="ja-JP"/>
        </w:rPr>
        <w:t>群馬</w:t>
      </w:r>
      <w:r w:rsidRPr="000D6701">
        <w:rPr>
          <w:rFonts w:ascii="BIZ UDPゴシック" w:eastAsia="BIZ UDPゴシック" w:hAnsi="BIZ UDPゴシック" w:hint="eastAsia"/>
          <w:b/>
          <w:bCs/>
          <w:sz w:val="20"/>
          <w:szCs w:val="20"/>
          <w:bdr w:val="single" w:sz="4" w:space="0" w:color="auto"/>
          <w:lang w:eastAsia="ja-JP"/>
        </w:rPr>
        <w:t>県産こんにゃくの仕入れ方法を教えてください。</w:t>
      </w:r>
    </w:p>
    <w:p w14:paraId="737E3413" w14:textId="2F8CC0E4" w:rsidR="000B2962" w:rsidRPr="000D6701" w:rsidRDefault="000B296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新たにこんにゃく製品の仕入先を検討</w:t>
      </w:r>
      <w:r w:rsidR="00266010" w:rsidRPr="000D6701">
        <w:rPr>
          <w:rFonts w:ascii="BIZ UDPゴシック" w:eastAsia="BIZ UDPゴシック" w:hAnsi="BIZ UDPゴシック" w:hint="eastAsia"/>
          <w:sz w:val="20"/>
          <w:szCs w:val="20"/>
          <w:lang w:eastAsia="ja-JP"/>
        </w:rPr>
        <w:t>されている方は、問合せ先（６－１）までご連絡ください。</w:t>
      </w:r>
    </w:p>
    <w:p w14:paraId="4511CC8C" w14:textId="38BE71B4" w:rsidR="002E7039" w:rsidRPr="000D6701" w:rsidRDefault="00266010"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なお、新メニューを開発するため</w:t>
      </w:r>
      <w:r w:rsidR="005B45F4" w:rsidRPr="000D6701">
        <w:rPr>
          <w:rFonts w:ascii="BIZ UDPゴシック" w:eastAsia="BIZ UDPゴシック" w:hAnsi="BIZ UDPゴシック" w:hint="eastAsia"/>
          <w:sz w:val="20"/>
          <w:szCs w:val="20"/>
          <w:lang w:eastAsia="ja-JP"/>
        </w:rPr>
        <w:t>の試作用こんにゃくサンプルを</w:t>
      </w:r>
      <w:r w:rsidR="002E7039" w:rsidRPr="000D6701">
        <w:rPr>
          <w:rFonts w:ascii="BIZ UDPゴシック" w:eastAsia="BIZ UDPゴシック" w:hAnsi="BIZ UDPゴシック" w:hint="eastAsia"/>
          <w:sz w:val="20"/>
          <w:szCs w:val="20"/>
          <w:lang w:eastAsia="ja-JP"/>
        </w:rPr>
        <w:t>無償提供します。</w:t>
      </w:r>
    </w:p>
    <w:p w14:paraId="03EF963B" w14:textId="0AD2AE55" w:rsidR="0067382B" w:rsidRPr="00465D42" w:rsidRDefault="00A6796E"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希望される方は、</w:t>
      </w:r>
      <w:r w:rsidR="00F7343D" w:rsidRPr="000D6701">
        <w:rPr>
          <w:rFonts w:ascii="BIZ UDPゴシック" w:eastAsia="BIZ UDPゴシック" w:hAnsi="BIZ UDPゴシック" w:hint="eastAsia"/>
          <w:sz w:val="20"/>
          <w:szCs w:val="20"/>
          <w:lang w:eastAsia="ja-JP"/>
        </w:rPr>
        <w:t>登録・お申し込みフォームに</w:t>
      </w:r>
      <w:r w:rsidR="00387D96" w:rsidRPr="000D6701">
        <w:rPr>
          <w:rFonts w:ascii="BIZ UDPゴシック" w:eastAsia="BIZ UDPゴシック" w:hAnsi="BIZ UDPゴシック" w:hint="eastAsia"/>
          <w:sz w:val="20"/>
          <w:szCs w:val="20"/>
          <w:lang w:eastAsia="ja-JP"/>
        </w:rPr>
        <w:t>入力される際に、</w:t>
      </w:r>
      <w:r w:rsidR="00037056" w:rsidRPr="000D6701">
        <w:rPr>
          <w:rFonts w:ascii="BIZ UDPゴシック" w:eastAsia="BIZ UDPゴシック" w:hAnsi="BIZ UDPゴシック" w:hint="eastAsia"/>
          <w:sz w:val="20"/>
          <w:szCs w:val="20"/>
          <w:lang w:eastAsia="ja-JP"/>
        </w:rPr>
        <w:t>申請してください。</w:t>
      </w:r>
    </w:p>
    <w:p w14:paraId="66B5CD17" w14:textId="77777777" w:rsidR="0012716E" w:rsidRPr="000D6701" w:rsidRDefault="0012716E"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15" w:name="faq３－４"/>
      <w:bookmarkEnd w:id="15"/>
      <w:r w:rsidRPr="000D6701">
        <w:rPr>
          <w:rFonts w:ascii="BIZ UDPゴシック" w:eastAsia="BIZ UDPゴシック" w:hAnsi="BIZ UDPゴシック" w:hint="eastAsia"/>
          <w:b/>
          <w:bCs/>
          <w:sz w:val="20"/>
          <w:szCs w:val="20"/>
          <w:bdr w:val="single" w:sz="4" w:space="0" w:color="auto"/>
          <w:lang w:eastAsia="ja-JP"/>
        </w:rPr>
        <w:t>３-４. 期間中は同じメニューを提供し続けなければなりませんか。</w:t>
      </w:r>
    </w:p>
    <w:p w14:paraId="7D95BB78" w14:textId="3E620B40" w:rsidR="0067382B" w:rsidRPr="000D6701" w:rsidRDefault="008B6A3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同じ</w:t>
      </w:r>
      <w:r w:rsidR="00BA59B7" w:rsidRPr="000D6701">
        <w:rPr>
          <w:rFonts w:ascii="BIZ UDPゴシック" w:eastAsia="BIZ UDPゴシック" w:hAnsi="BIZ UDPゴシック" w:hint="eastAsia"/>
          <w:sz w:val="20"/>
          <w:szCs w:val="20"/>
          <w:lang w:eastAsia="ja-JP"/>
        </w:rPr>
        <w:t>メニューを</w:t>
      </w:r>
      <w:r w:rsidR="00874205" w:rsidRPr="000D6701">
        <w:rPr>
          <w:rFonts w:ascii="BIZ UDPゴシック" w:eastAsia="BIZ UDPゴシック" w:hAnsi="BIZ UDPゴシック" w:hint="eastAsia"/>
          <w:sz w:val="20"/>
          <w:szCs w:val="20"/>
          <w:lang w:eastAsia="ja-JP"/>
        </w:rPr>
        <w:t>ご</w:t>
      </w:r>
      <w:r w:rsidR="00BA59B7" w:rsidRPr="000D6701">
        <w:rPr>
          <w:rFonts w:ascii="BIZ UDPゴシック" w:eastAsia="BIZ UDPゴシック" w:hAnsi="BIZ UDPゴシック" w:hint="eastAsia"/>
          <w:sz w:val="20"/>
          <w:szCs w:val="20"/>
          <w:lang w:eastAsia="ja-JP"/>
        </w:rPr>
        <w:t>提供いただかなくて</w:t>
      </w:r>
      <w:r w:rsidR="00366E3C" w:rsidRPr="000D6701">
        <w:rPr>
          <w:rFonts w:ascii="BIZ UDPゴシック" w:eastAsia="BIZ UDPゴシック" w:hAnsi="BIZ UDPゴシック" w:hint="eastAsia"/>
          <w:sz w:val="20"/>
          <w:szCs w:val="20"/>
          <w:lang w:eastAsia="ja-JP"/>
        </w:rPr>
        <w:t>も</w:t>
      </w:r>
      <w:r w:rsidR="00BA59B7" w:rsidRPr="000D6701">
        <w:rPr>
          <w:rFonts w:ascii="BIZ UDPゴシック" w:eastAsia="BIZ UDPゴシック" w:hAnsi="BIZ UDPゴシック" w:hint="eastAsia"/>
          <w:sz w:val="20"/>
          <w:szCs w:val="20"/>
          <w:lang w:eastAsia="ja-JP"/>
        </w:rPr>
        <w:t>問題ありません</w:t>
      </w:r>
      <w:r w:rsidR="005C2887" w:rsidRPr="000D6701">
        <w:rPr>
          <w:rFonts w:ascii="BIZ UDPゴシック" w:eastAsia="BIZ UDPゴシック" w:hAnsi="BIZ UDPゴシック" w:hint="eastAsia"/>
          <w:sz w:val="20"/>
          <w:szCs w:val="20"/>
          <w:lang w:eastAsia="ja-JP"/>
        </w:rPr>
        <w:t>。</w:t>
      </w:r>
    </w:p>
    <w:p w14:paraId="6789EA95" w14:textId="77777777" w:rsidR="0012716E" w:rsidRPr="000D6701" w:rsidRDefault="0012716E"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16" w:name="faq３－５"/>
      <w:bookmarkEnd w:id="16"/>
      <w:r w:rsidRPr="000D6701">
        <w:rPr>
          <w:rFonts w:ascii="BIZ UDPゴシック" w:eastAsia="BIZ UDPゴシック" w:hAnsi="BIZ UDPゴシック" w:hint="eastAsia"/>
          <w:b/>
          <w:bCs/>
          <w:sz w:val="20"/>
          <w:szCs w:val="20"/>
          <w:bdr w:val="single" w:sz="4" w:space="0" w:color="auto"/>
          <w:lang w:eastAsia="ja-JP"/>
        </w:rPr>
        <w:t>３-５. 提供期間中にメニューを変更する場合はどうすればよいですか。</w:t>
      </w:r>
    </w:p>
    <w:p w14:paraId="6405DEC1" w14:textId="58CFFE77" w:rsidR="0067382B" w:rsidRPr="000D6701" w:rsidRDefault="0042076E"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当初申請したメニュー</w:t>
      </w:r>
      <w:r w:rsidR="00C4608E" w:rsidRPr="000D6701">
        <w:rPr>
          <w:rFonts w:ascii="BIZ UDPゴシック" w:eastAsia="BIZ UDPゴシック" w:hAnsi="BIZ UDPゴシック" w:hint="eastAsia"/>
          <w:sz w:val="20"/>
          <w:szCs w:val="20"/>
          <w:lang w:eastAsia="ja-JP"/>
        </w:rPr>
        <w:t>から</w:t>
      </w:r>
      <w:r w:rsidR="00704B19" w:rsidRPr="000D6701">
        <w:rPr>
          <w:rFonts w:ascii="BIZ UDPゴシック" w:eastAsia="BIZ UDPゴシック" w:hAnsi="BIZ UDPゴシック" w:hint="eastAsia"/>
          <w:sz w:val="20"/>
          <w:szCs w:val="20"/>
          <w:lang w:eastAsia="ja-JP"/>
        </w:rPr>
        <w:t>変更</w:t>
      </w:r>
      <w:r w:rsidRPr="000D6701">
        <w:rPr>
          <w:rFonts w:ascii="BIZ UDPゴシック" w:eastAsia="BIZ UDPゴシック" w:hAnsi="BIZ UDPゴシック" w:hint="eastAsia"/>
          <w:sz w:val="20"/>
          <w:szCs w:val="20"/>
          <w:lang w:eastAsia="ja-JP"/>
        </w:rPr>
        <w:t>となる場合は、</w:t>
      </w:r>
      <w:r w:rsidR="00414C59" w:rsidRPr="000D6701">
        <w:rPr>
          <w:rFonts w:ascii="BIZ UDPゴシック" w:eastAsia="BIZ UDPゴシック" w:hAnsi="BIZ UDPゴシック" w:hint="eastAsia"/>
          <w:sz w:val="20"/>
          <w:szCs w:val="20"/>
          <w:lang w:eastAsia="ja-JP"/>
        </w:rPr>
        <w:t>店舗</w:t>
      </w:r>
      <w:r w:rsidR="001C3E9E" w:rsidRPr="000D6701">
        <w:rPr>
          <w:rFonts w:ascii="BIZ UDPゴシック" w:eastAsia="BIZ UDPゴシック" w:hAnsi="BIZ UDPゴシック" w:hint="eastAsia"/>
          <w:sz w:val="20"/>
          <w:szCs w:val="20"/>
          <w:lang w:eastAsia="ja-JP"/>
        </w:rPr>
        <w:t>管理システム（</w:t>
      </w:r>
      <w:r w:rsidR="00414C59" w:rsidRPr="000D6701">
        <w:rPr>
          <w:rFonts w:ascii="BIZ UDPゴシック" w:eastAsia="BIZ UDPゴシック" w:hAnsi="BIZ UDPゴシック" w:hint="eastAsia"/>
          <w:sz w:val="20"/>
          <w:szCs w:val="20"/>
          <w:lang w:eastAsia="ja-JP"/>
        </w:rPr>
        <w:t>マイページ</w:t>
      </w:r>
      <w:r w:rsidR="001C3E9E" w:rsidRPr="000D6701">
        <w:rPr>
          <w:rFonts w:ascii="BIZ UDPゴシック" w:eastAsia="BIZ UDPゴシック" w:hAnsi="BIZ UDPゴシック" w:hint="eastAsia"/>
          <w:sz w:val="20"/>
          <w:szCs w:val="20"/>
          <w:lang w:eastAsia="ja-JP"/>
        </w:rPr>
        <w:t>）</w:t>
      </w:r>
      <w:r w:rsidRPr="000D6701">
        <w:rPr>
          <w:rFonts w:ascii="BIZ UDPゴシック" w:eastAsia="BIZ UDPゴシック" w:hAnsi="BIZ UDPゴシック" w:hint="eastAsia"/>
          <w:sz w:val="20"/>
          <w:szCs w:val="20"/>
          <w:lang w:eastAsia="ja-JP"/>
        </w:rPr>
        <w:t>にログインの上</w:t>
      </w:r>
      <w:r w:rsidR="00D006D0" w:rsidRPr="000D6701">
        <w:rPr>
          <w:rFonts w:ascii="BIZ UDPゴシック" w:eastAsia="BIZ UDPゴシック" w:hAnsi="BIZ UDPゴシック" w:hint="eastAsia"/>
          <w:sz w:val="20"/>
          <w:szCs w:val="20"/>
          <w:lang w:eastAsia="ja-JP"/>
        </w:rPr>
        <w:t>、</w:t>
      </w:r>
      <w:r w:rsidRPr="000D6701">
        <w:rPr>
          <w:rFonts w:ascii="BIZ UDPゴシック" w:eastAsia="BIZ UDPゴシック" w:hAnsi="BIZ UDPゴシック" w:hint="eastAsia"/>
          <w:sz w:val="20"/>
          <w:szCs w:val="20"/>
          <w:lang w:eastAsia="ja-JP"/>
        </w:rPr>
        <w:t>店舗情報管理からメニュー情報を</w:t>
      </w:r>
      <w:r w:rsidR="00492DFD" w:rsidRPr="000D6701">
        <w:rPr>
          <w:rFonts w:ascii="BIZ UDPゴシック" w:eastAsia="BIZ UDPゴシック" w:hAnsi="BIZ UDPゴシック" w:hint="eastAsia"/>
          <w:sz w:val="20"/>
          <w:szCs w:val="20"/>
          <w:lang w:eastAsia="ja-JP"/>
        </w:rPr>
        <w:t>ご自身で</w:t>
      </w:r>
      <w:r w:rsidRPr="000D6701">
        <w:rPr>
          <w:rFonts w:ascii="BIZ UDPゴシック" w:eastAsia="BIZ UDPゴシック" w:hAnsi="BIZ UDPゴシック" w:hint="eastAsia"/>
          <w:sz w:val="20"/>
          <w:szCs w:val="20"/>
          <w:lang w:eastAsia="ja-JP"/>
        </w:rPr>
        <w:t>修正してください。</w:t>
      </w:r>
    </w:p>
    <w:p w14:paraId="37AB0F34" w14:textId="77777777" w:rsidR="001A663B" w:rsidRPr="000D6701" w:rsidRDefault="00A877AA"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17" w:name="faq３－６"/>
      <w:bookmarkEnd w:id="17"/>
      <w:r w:rsidRPr="000D6701">
        <w:rPr>
          <w:rFonts w:ascii="BIZ UDPゴシック" w:eastAsia="BIZ UDPゴシック" w:hAnsi="BIZ UDPゴシック" w:hint="eastAsia"/>
          <w:b/>
          <w:bCs/>
          <w:sz w:val="20"/>
          <w:szCs w:val="20"/>
          <w:bdr w:val="single" w:sz="4" w:space="0" w:color="auto"/>
          <w:lang w:eastAsia="ja-JP"/>
        </w:rPr>
        <w:t>３-６.いつからメニューを提供しなければなりませんか。</w:t>
      </w:r>
    </w:p>
    <w:p w14:paraId="50D7267F" w14:textId="0382E448" w:rsidR="001B41F1" w:rsidRDefault="001B41F1" w:rsidP="001B41F1">
      <w:pPr>
        <w:snapToGrid w:val="0"/>
        <w:spacing w:after="0" w:line="360" w:lineRule="auto"/>
        <w:ind w:firstLineChars="100" w:firstLine="20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準備が整い次第</w:t>
      </w:r>
      <w:r w:rsidR="00D46DA8" w:rsidRPr="000D6701">
        <w:rPr>
          <w:rFonts w:ascii="BIZ UDPゴシック" w:eastAsia="BIZ UDPゴシック" w:hAnsi="BIZ UDPゴシック" w:hint="eastAsia"/>
          <w:sz w:val="20"/>
          <w:szCs w:val="20"/>
          <w:lang w:eastAsia="ja-JP"/>
        </w:rPr>
        <w:t>、</w:t>
      </w:r>
      <w:r w:rsidR="004019FF" w:rsidRPr="000D6701">
        <w:rPr>
          <w:rFonts w:ascii="BIZ UDPゴシック" w:eastAsia="BIZ UDPゴシック" w:hAnsi="BIZ UDPゴシック" w:hint="eastAsia"/>
          <w:sz w:val="20"/>
          <w:szCs w:val="20"/>
          <w:lang w:eastAsia="ja-JP"/>
        </w:rPr>
        <w:t>ＰＲ</w:t>
      </w:r>
      <w:r w:rsidR="00A232E8" w:rsidRPr="000D6701">
        <w:rPr>
          <w:rFonts w:ascii="BIZ UDPゴシック" w:eastAsia="BIZ UDPゴシック" w:hAnsi="BIZ UDPゴシック" w:hint="eastAsia"/>
          <w:sz w:val="20"/>
          <w:szCs w:val="20"/>
          <w:lang w:eastAsia="ja-JP"/>
        </w:rPr>
        <w:t>対象</w:t>
      </w:r>
      <w:r w:rsidR="00E34E76" w:rsidRPr="000D6701">
        <w:rPr>
          <w:rFonts w:ascii="BIZ UDPゴシック" w:eastAsia="BIZ UDPゴシック" w:hAnsi="BIZ UDPゴシック" w:hint="eastAsia"/>
          <w:sz w:val="20"/>
          <w:szCs w:val="20"/>
          <w:lang w:eastAsia="ja-JP"/>
        </w:rPr>
        <w:t>メニュー</w:t>
      </w:r>
      <w:r w:rsidR="003200E9" w:rsidRPr="000D6701">
        <w:rPr>
          <w:rFonts w:ascii="BIZ UDPゴシック" w:eastAsia="BIZ UDPゴシック" w:hAnsi="BIZ UDPゴシック" w:hint="eastAsia"/>
          <w:sz w:val="20"/>
          <w:szCs w:val="20"/>
          <w:lang w:eastAsia="ja-JP"/>
        </w:rPr>
        <w:t>を確定し</w:t>
      </w:r>
      <w:r w:rsidR="00466267" w:rsidRPr="000D6701">
        <w:rPr>
          <w:rFonts w:ascii="BIZ UDPゴシック" w:eastAsia="BIZ UDPゴシック" w:hAnsi="BIZ UDPゴシック" w:hint="eastAsia"/>
          <w:sz w:val="20"/>
          <w:szCs w:val="20"/>
          <w:lang w:eastAsia="ja-JP"/>
        </w:rPr>
        <w:t>て</w:t>
      </w:r>
      <w:r w:rsidR="00A232E8" w:rsidRPr="000D6701">
        <w:rPr>
          <w:rFonts w:ascii="BIZ UDPゴシック" w:eastAsia="BIZ UDPゴシック" w:hAnsi="BIZ UDPゴシック" w:hint="eastAsia"/>
          <w:sz w:val="20"/>
          <w:szCs w:val="20"/>
          <w:lang w:eastAsia="ja-JP"/>
        </w:rPr>
        <w:t>ください。</w:t>
      </w:r>
      <w:r w:rsidRPr="001B41F1">
        <w:rPr>
          <w:rFonts w:ascii="BIZ UDPゴシック" w:eastAsia="BIZ UDPゴシック" w:hAnsi="BIZ UDPゴシック" w:hint="eastAsia"/>
          <w:sz w:val="20"/>
          <w:szCs w:val="20"/>
          <w:lang w:eastAsia="ja-JP"/>
        </w:rPr>
        <w:t>遅くとも特設ページ公開までに</w:t>
      </w:r>
      <w:r w:rsidR="00F973B2" w:rsidRPr="000D6701">
        <w:rPr>
          <w:rFonts w:ascii="BIZ UDPゴシック" w:eastAsia="BIZ UDPゴシック" w:hAnsi="BIZ UDPゴシック" w:hint="eastAsia"/>
          <w:sz w:val="20"/>
          <w:szCs w:val="20"/>
          <w:lang w:eastAsia="ja-JP"/>
        </w:rPr>
        <w:t>その</w:t>
      </w:r>
      <w:r w:rsidR="007770A6" w:rsidRPr="000D6701">
        <w:rPr>
          <w:rFonts w:ascii="BIZ UDPゴシック" w:eastAsia="BIZ UDPゴシック" w:hAnsi="BIZ UDPゴシック" w:hint="eastAsia"/>
          <w:sz w:val="20"/>
          <w:szCs w:val="20"/>
          <w:lang w:eastAsia="ja-JP"/>
        </w:rPr>
        <w:t>メニューを</w:t>
      </w:r>
      <w:r w:rsidR="003200E9" w:rsidRPr="000D6701">
        <w:rPr>
          <w:rFonts w:ascii="BIZ UDPゴシック" w:eastAsia="BIZ UDPゴシック" w:hAnsi="BIZ UDPゴシック" w:hint="eastAsia"/>
          <w:sz w:val="20"/>
          <w:szCs w:val="20"/>
          <w:lang w:eastAsia="ja-JP"/>
        </w:rPr>
        <w:t>提供</w:t>
      </w:r>
      <w:r w:rsidR="002C2F4B" w:rsidRPr="000D6701">
        <w:rPr>
          <w:rFonts w:ascii="BIZ UDPゴシック" w:eastAsia="BIZ UDPゴシック" w:hAnsi="BIZ UDPゴシック" w:hint="eastAsia"/>
          <w:sz w:val="20"/>
          <w:szCs w:val="20"/>
          <w:lang w:eastAsia="ja-JP"/>
        </w:rPr>
        <w:t>できるよう、ご準備</w:t>
      </w:r>
      <w:r w:rsidR="00774A4D" w:rsidRPr="000D6701">
        <w:rPr>
          <w:rFonts w:ascii="BIZ UDPゴシック" w:eastAsia="BIZ UDPゴシック" w:hAnsi="BIZ UDPゴシック" w:hint="eastAsia"/>
          <w:sz w:val="20"/>
          <w:szCs w:val="20"/>
          <w:lang w:eastAsia="ja-JP"/>
        </w:rPr>
        <w:t>を</w:t>
      </w:r>
      <w:r w:rsidR="001D4742" w:rsidRPr="000D6701">
        <w:rPr>
          <w:rFonts w:ascii="BIZ UDPゴシック" w:eastAsia="BIZ UDPゴシック" w:hAnsi="BIZ UDPゴシック" w:hint="eastAsia"/>
          <w:sz w:val="20"/>
          <w:szCs w:val="20"/>
          <w:lang w:eastAsia="ja-JP"/>
        </w:rPr>
        <w:t>お願いします</w:t>
      </w:r>
      <w:r w:rsidR="003200E9" w:rsidRPr="000D6701">
        <w:rPr>
          <w:rFonts w:ascii="BIZ UDPゴシック" w:eastAsia="BIZ UDPゴシック" w:hAnsi="BIZ UDPゴシック" w:hint="eastAsia"/>
          <w:sz w:val="20"/>
          <w:szCs w:val="20"/>
          <w:lang w:eastAsia="ja-JP"/>
        </w:rPr>
        <w:t>。</w:t>
      </w:r>
      <w:bookmarkStart w:id="18" w:name="faq３－７"/>
      <w:bookmarkEnd w:id="18"/>
    </w:p>
    <w:p w14:paraId="42C6C749" w14:textId="77777777" w:rsidR="00465D42" w:rsidRPr="000D6701" w:rsidRDefault="00465D42" w:rsidP="00F75771">
      <w:pPr>
        <w:snapToGrid w:val="0"/>
        <w:spacing w:after="0" w:line="360" w:lineRule="auto"/>
        <w:jc w:val="both"/>
        <w:rPr>
          <w:rFonts w:ascii="BIZ UDPゴシック" w:eastAsia="BIZ UDPゴシック" w:hAnsi="BIZ UDPゴシック" w:hint="eastAsia"/>
          <w:sz w:val="20"/>
          <w:szCs w:val="20"/>
          <w:lang w:eastAsia="ja-JP"/>
        </w:rPr>
      </w:pPr>
    </w:p>
    <w:p w14:paraId="38731BA0" w14:textId="73A5C875" w:rsidR="00A877AA" w:rsidRPr="000D6701" w:rsidRDefault="00A877AA"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r w:rsidRPr="000D6701">
        <w:rPr>
          <w:rFonts w:ascii="BIZ UDPゴシック" w:eastAsia="BIZ UDPゴシック" w:hAnsi="BIZ UDPゴシック" w:hint="eastAsia"/>
          <w:b/>
          <w:bCs/>
          <w:sz w:val="20"/>
          <w:szCs w:val="20"/>
          <w:bdr w:val="single" w:sz="4" w:space="0" w:color="auto"/>
          <w:lang w:eastAsia="ja-JP"/>
        </w:rPr>
        <w:lastRenderedPageBreak/>
        <w:t>３-７.メニューのジャンルに指定はありますか。</w:t>
      </w:r>
      <w:r w:rsidRPr="000D6701">
        <w:rPr>
          <w:rFonts w:ascii="BIZ UDPゴシック" w:eastAsia="BIZ UDPゴシック" w:hAnsi="BIZ UDPゴシック"/>
          <w:b/>
          <w:bCs/>
          <w:sz w:val="20"/>
          <w:szCs w:val="20"/>
          <w:bdr w:val="single" w:sz="4" w:space="0" w:color="auto"/>
          <w:lang w:eastAsia="ja-JP"/>
        </w:rPr>
        <w:t xml:space="preserve"> </w:t>
      </w:r>
    </w:p>
    <w:p w14:paraId="5A72932E" w14:textId="3A657A92" w:rsidR="0067382B" w:rsidRDefault="00040C69"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ありません。</w:t>
      </w:r>
      <w:r w:rsidR="00BE5B97" w:rsidRPr="000D6701">
        <w:rPr>
          <w:rFonts w:ascii="BIZ UDPゴシック" w:eastAsia="BIZ UDPゴシック" w:hAnsi="BIZ UDPゴシック" w:hint="eastAsia"/>
          <w:sz w:val="20"/>
          <w:szCs w:val="20"/>
          <w:lang w:eastAsia="ja-JP"/>
        </w:rPr>
        <w:t>より多くの方に食べていただけるよう、</w:t>
      </w:r>
      <w:r w:rsidR="0067382B" w:rsidRPr="000D6701">
        <w:rPr>
          <w:rFonts w:ascii="BIZ UDPゴシック" w:eastAsia="BIZ UDPゴシック" w:hAnsi="BIZ UDPゴシック" w:hint="eastAsia"/>
          <w:sz w:val="20"/>
          <w:szCs w:val="20"/>
          <w:lang w:eastAsia="ja-JP"/>
        </w:rPr>
        <w:t>例えば「</w:t>
      </w:r>
      <w:r w:rsidR="00BE5B97" w:rsidRPr="000D6701">
        <w:rPr>
          <w:rFonts w:ascii="BIZ UDPゴシック" w:eastAsia="BIZ UDPゴシック" w:hAnsi="BIZ UDPゴシック" w:hint="eastAsia"/>
          <w:sz w:val="20"/>
          <w:szCs w:val="20"/>
          <w:lang w:eastAsia="ja-JP"/>
        </w:rPr>
        <w:t>お通し</w:t>
      </w:r>
      <w:r w:rsidR="0067382B" w:rsidRPr="000D6701">
        <w:rPr>
          <w:rFonts w:ascii="BIZ UDPゴシック" w:eastAsia="BIZ UDPゴシック" w:hAnsi="BIZ UDPゴシック" w:hint="eastAsia"/>
          <w:sz w:val="20"/>
          <w:szCs w:val="20"/>
          <w:lang w:eastAsia="ja-JP"/>
        </w:rPr>
        <w:t>」</w:t>
      </w:r>
      <w:r w:rsidR="00A4684D" w:rsidRPr="000D6701">
        <w:rPr>
          <w:rFonts w:ascii="BIZ UDPゴシック" w:eastAsia="BIZ UDPゴシック" w:hAnsi="BIZ UDPゴシック" w:hint="eastAsia"/>
          <w:sz w:val="20"/>
          <w:szCs w:val="20"/>
          <w:lang w:eastAsia="ja-JP"/>
        </w:rPr>
        <w:t>等</w:t>
      </w:r>
      <w:r w:rsidR="00BE5B97" w:rsidRPr="000D6701">
        <w:rPr>
          <w:rFonts w:ascii="BIZ UDPゴシック" w:eastAsia="BIZ UDPゴシック" w:hAnsi="BIZ UDPゴシック" w:hint="eastAsia"/>
          <w:sz w:val="20"/>
          <w:szCs w:val="20"/>
          <w:lang w:eastAsia="ja-JP"/>
        </w:rPr>
        <w:t>での提供</w:t>
      </w:r>
      <w:r w:rsidR="00DA1A60">
        <w:rPr>
          <w:rFonts w:ascii="BIZ UDPゴシック" w:eastAsia="BIZ UDPゴシック" w:hAnsi="BIZ UDPゴシック" w:hint="eastAsia"/>
          <w:sz w:val="20"/>
          <w:szCs w:val="20"/>
          <w:lang w:eastAsia="ja-JP"/>
        </w:rPr>
        <w:t>も</w:t>
      </w:r>
      <w:r w:rsidR="00F75771">
        <w:rPr>
          <w:rFonts w:ascii="BIZ UDPゴシック" w:eastAsia="BIZ UDPゴシック" w:hAnsi="BIZ UDPゴシック" w:hint="eastAsia"/>
          <w:sz w:val="20"/>
          <w:szCs w:val="20"/>
          <w:lang w:eastAsia="ja-JP"/>
        </w:rPr>
        <w:t>歓迎します</w:t>
      </w:r>
      <w:r w:rsidR="00BE5B97" w:rsidRPr="000D6701">
        <w:rPr>
          <w:rFonts w:ascii="BIZ UDPゴシック" w:eastAsia="BIZ UDPゴシック" w:hAnsi="BIZ UDPゴシック" w:hint="eastAsia"/>
          <w:sz w:val="20"/>
          <w:szCs w:val="20"/>
          <w:lang w:eastAsia="ja-JP"/>
        </w:rPr>
        <w:t>。</w:t>
      </w:r>
    </w:p>
    <w:p w14:paraId="6AD7CE72" w14:textId="30460B35" w:rsidR="00465D42" w:rsidRPr="000D6701" w:rsidRDefault="00465D42"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19" w:name="faq３－８"/>
      <w:bookmarkEnd w:id="19"/>
      <w:r w:rsidRPr="000D6701">
        <w:rPr>
          <w:rFonts w:ascii="BIZ UDPゴシック" w:eastAsia="BIZ UDPゴシック" w:hAnsi="BIZ UDPゴシック" w:hint="eastAsia"/>
          <w:b/>
          <w:bCs/>
          <w:sz w:val="20"/>
          <w:szCs w:val="20"/>
          <w:bdr w:val="single" w:sz="4" w:space="0" w:color="auto"/>
          <w:lang w:eastAsia="ja-JP"/>
        </w:rPr>
        <w:t>３-</w:t>
      </w:r>
      <w:r>
        <w:rPr>
          <w:rFonts w:ascii="BIZ UDPゴシック" w:eastAsia="BIZ UDPゴシック" w:hAnsi="BIZ UDPゴシック" w:hint="eastAsia"/>
          <w:b/>
          <w:bCs/>
          <w:sz w:val="20"/>
          <w:szCs w:val="20"/>
          <w:bdr w:val="single" w:sz="4" w:space="0" w:color="auto"/>
          <w:lang w:eastAsia="ja-JP"/>
        </w:rPr>
        <w:t>8</w:t>
      </w:r>
      <w:r w:rsidRPr="000D6701">
        <w:rPr>
          <w:rFonts w:ascii="BIZ UDPゴシック" w:eastAsia="BIZ UDPゴシック" w:hAnsi="BIZ UDPゴシック" w:hint="eastAsia"/>
          <w:b/>
          <w:bCs/>
          <w:sz w:val="20"/>
          <w:szCs w:val="20"/>
          <w:bdr w:val="single" w:sz="4" w:space="0" w:color="auto"/>
          <w:lang w:eastAsia="ja-JP"/>
        </w:rPr>
        <w:t>.</w:t>
      </w:r>
      <w:r>
        <w:rPr>
          <w:rFonts w:ascii="BIZ UDPゴシック" w:eastAsia="BIZ UDPゴシック" w:hAnsi="BIZ UDPゴシック" w:hint="eastAsia"/>
          <w:b/>
          <w:bCs/>
          <w:sz w:val="20"/>
          <w:szCs w:val="20"/>
          <w:bdr w:val="single" w:sz="4" w:space="0" w:color="auto"/>
          <w:lang w:eastAsia="ja-JP"/>
        </w:rPr>
        <w:t>限定メニュー（「１日１０日限定！」など）として提供して</w:t>
      </w:r>
      <w:r w:rsidR="00F75771">
        <w:rPr>
          <w:rFonts w:ascii="BIZ UDPゴシック" w:eastAsia="BIZ UDPゴシック" w:hAnsi="BIZ UDPゴシック" w:hint="eastAsia"/>
          <w:b/>
          <w:bCs/>
          <w:sz w:val="20"/>
          <w:szCs w:val="20"/>
          <w:bdr w:val="single" w:sz="4" w:space="0" w:color="auto"/>
          <w:lang w:eastAsia="ja-JP"/>
        </w:rPr>
        <w:t>よい</w:t>
      </w:r>
      <w:r>
        <w:rPr>
          <w:rFonts w:ascii="BIZ UDPゴシック" w:eastAsia="BIZ UDPゴシック" w:hAnsi="BIZ UDPゴシック" w:hint="eastAsia"/>
          <w:b/>
          <w:bCs/>
          <w:sz w:val="20"/>
          <w:szCs w:val="20"/>
          <w:bdr w:val="single" w:sz="4" w:space="0" w:color="auto"/>
          <w:lang w:eastAsia="ja-JP"/>
        </w:rPr>
        <w:t>ですか。</w:t>
      </w:r>
      <w:r w:rsidRPr="000D6701">
        <w:rPr>
          <w:rFonts w:ascii="BIZ UDPゴシック" w:eastAsia="BIZ UDPゴシック" w:hAnsi="BIZ UDPゴシック"/>
          <w:b/>
          <w:bCs/>
          <w:sz w:val="20"/>
          <w:szCs w:val="20"/>
          <w:bdr w:val="single" w:sz="4" w:space="0" w:color="auto"/>
          <w:lang w:eastAsia="ja-JP"/>
        </w:rPr>
        <w:t xml:space="preserve"> </w:t>
      </w:r>
    </w:p>
    <w:p w14:paraId="7417DE34" w14:textId="69ECACB8" w:rsid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はい。限定メニューとして提供することも可能です。</w:t>
      </w:r>
    </w:p>
    <w:p w14:paraId="52B45538" w14:textId="3E487389" w:rsidR="00465D42" w:rsidRPr="000D6701" w:rsidRDefault="00465D42" w:rsidP="00465D42">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0" w:name="faq３－９"/>
      <w:bookmarkEnd w:id="20"/>
      <w:r w:rsidRPr="000D6701">
        <w:rPr>
          <w:rFonts w:ascii="BIZ UDPゴシック" w:eastAsia="BIZ UDPゴシック" w:hAnsi="BIZ UDPゴシック" w:hint="eastAsia"/>
          <w:b/>
          <w:bCs/>
          <w:sz w:val="20"/>
          <w:szCs w:val="20"/>
          <w:bdr w:val="single" w:sz="4" w:space="0" w:color="auto"/>
          <w:lang w:eastAsia="ja-JP"/>
        </w:rPr>
        <w:t>３-</w:t>
      </w:r>
      <w:r>
        <w:rPr>
          <w:rFonts w:ascii="BIZ UDPゴシック" w:eastAsia="BIZ UDPゴシック" w:hAnsi="BIZ UDPゴシック" w:hint="eastAsia"/>
          <w:b/>
          <w:bCs/>
          <w:sz w:val="20"/>
          <w:szCs w:val="20"/>
          <w:bdr w:val="single" w:sz="4" w:space="0" w:color="auto"/>
          <w:lang w:eastAsia="ja-JP"/>
        </w:rPr>
        <w:t>9</w:t>
      </w:r>
      <w:r w:rsidRPr="000D6701">
        <w:rPr>
          <w:rFonts w:ascii="BIZ UDPゴシック" w:eastAsia="BIZ UDPゴシック" w:hAnsi="BIZ UDPゴシック" w:hint="eastAsia"/>
          <w:b/>
          <w:bCs/>
          <w:sz w:val="20"/>
          <w:szCs w:val="20"/>
          <w:bdr w:val="single" w:sz="4" w:space="0" w:color="auto"/>
          <w:lang w:eastAsia="ja-JP"/>
        </w:rPr>
        <w:t>.</w:t>
      </w:r>
      <w:r>
        <w:rPr>
          <w:rFonts w:ascii="BIZ UDPゴシック" w:eastAsia="BIZ UDPゴシック" w:hAnsi="BIZ UDPゴシック" w:hint="eastAsia"/>
          <w:b/>
          <w:bCs/>
          <w:sz w:val="20"/>
          <w:szCs w:val="20"/>
          <w:bdr w:val="single" w:sz="4" w:space="0" w:color="auto"/>
          <w:lang w:eastAsia="ja-JP"/>
        </w:rPr>
        <w:t>いつまでメニューを提供する必要がありますか</w:t>
      </w:r>
      <w:r w:rsidRPr="000D6701">
        <w:rPr>
          <w:rFonts w:ascii="BIZ UDPゴシック" w:eastAsia="BIZ UDPゴシック" w:hAnsi="BIZ UDPゴシック" w:hint="eastAsia"/>
          <w:b/>
          <w:bCs/>
          <w:sz w:val="20"/>
          <w:szCs w:val="20"/>
          <w:bdr w:val="single" w:sz="4" w:space="0" w:color="auto"/>
          <w:lang w:eastAsia="ja-JP"/>
        </w:rPr>
        <w:t>。</w:t>
      </w:r>
      <w:r w:rsidRPr="000D6701">
        <w:rPr>
          <w:rFonts w:ascii="BIZ UDPゴシック" w:eastAsia="BIZ UDPゴシック" w:hAnsi="BIZ UDPゴシック"/>
          <w:b/>
          <w:bCs/>
          <w:sz w:val="20"/>
          <w:szCs w:val="20"/>
          <w:bdr w:val="single" w:sz="4" w:space="0" w:color="auto"/>
          <w:lang w:eastAsia="ja-JP"/>
        </w:rPr>
        <w:t xml:space="preserve"> </w:t>
      </w:r>
    </w:p>
    <w:p w14:paraId="32510930" w14:textId="55A21D25" w:rsid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参加を継続されている期間中は、メニューの提供をお願いします。</w:t>
      </w:r>
    </w:p>
    <w:p w14:paraId="03C38274" w14:textId="1E30EF46" w:rsidR="00465D42" w:rsidRP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当取組は、県内飲食店・宿泊施設等において、こんにゃくを使用したメニューが定着することを目指す姿としております。</w:t>
      </w:r>
    </w:p>
    <w:p w14:paraId="370CC22A" w14:textId="56580D1F" w:rsidR="00465D42" w:rsidRP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 xml:space="preserve">　なお、以下のとおり、柔軟に対応することは可能です。</w:t>
      </w:r>
    </w:p>
    <w:p w14:paraId="7F81968D" w14:textId="77777777" w:rsidR="00465D42" w:rsidRP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 xml:space="preserve">　①提供メニューを変更した場合</w:t>
      </w:r>
    </w:p>
    <w:p w14:paraId="3A5BC4F8" w14:textId="0AFC3D0D" w:rsidR="00465D42" w:rsidRP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 xml:space="preserve">　　・店舗情報管理ページのおすすめメニュー情報を修正してください。</w:t>
      </w:r>
    </w:p>
    <w:p w14:paraId="6DA027F8" w14:textId="77777777" w:rsidR="00465D42" w:rsidRP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 xml:space="preserve">　②参加を辞退した後、再度、参加店に応募する場合</w:t>
      </w:r>
    </w:p>
    <w:p w14:paraId="342A590B" w14:textId="77777777" w:rsidR="00465D42" w:rsidRP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 xml:space="preserve">　　・辞退される場合は、速やかに事務局までご連絡ください。</w:t>
      </w:r>
    </w:p>
    <w:p w14:paraId="6B362793" w14:textId="09BEC696" w:rsidR="00465D42" w:rsidRDefault="00465D42"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465D42">
        <w:rPr>
          <w:rFonts w:ascii="BIZ UDPゴシック" w:eastAsia="BIZ UDPゴシック" w:hAnsi="BIZ UDPゴシック" w:hint="eastAsia"/>
          <w:sz w:val="20"/>
          <w:szCs w:val="20"/>
          <w:lang w:eastAsia="ja-JP"/>
        </w:rPr>
        <w:t xml:space="preserve">　　・次回の参加店募集期間に再度ご応募ください。</w:t>
      </w:r>
    </w:p>
    <w:p w14:paraId="17991144" w14:textId="2AD4E35E" w:rsidR="00465D42" w:rsidRPr="000D6701" w:rsidRDefault="00465D42" w:rsidP="00A56EAA">
      <w:pPr>
        <w:spacing w:beforeLines="50" w:before="226" w:afterLines="50" w:after="226" w:line="360" w:lineRule="auto"/>
        <w:ind w:left="605" w:hangingChars="300" w:hanging="605"/>
        <w:contextualSpacing/>
        <w:jc w:val="both"/>
        <w:rPr>
          <w:rFonts w:ascii="BIZ UDPゴシック" w:eastAsia="BIZ UDPゴシック" w:hAnsi="BIZ UDPゴシック"/>
          <w:b/>
          <w:bCs/>
          <w:sz w:val="20"/>
          <w:szCs w:val="20"/>
          <w:bdr w:val="single" w:sz="4" w:space="0" w:color="auto"/>
          <w:lang w:eastAsia="ja-JP"/>
        </w:rPr>
      </w:pPr>
      <w:bookmarkStart w:id="21" w:name="faq３－10"/>
      <w:bookmarkEnd w:id="21"/>
      <w:r w:rsidRPr="000D6701">
        <w:rPr>
          <w:rFonts w:ascii="BIZ UDPゴシック" w:eastAsia="BIZ UDPゴシック" w:hAnsi="BIZ UDPゴシック" w:hint="eastAsia"/>
          <w:b/>
          <w:bCs/>
          <w:sz w:val="20"/>
          <w:szCs w:val="20"/>
          <w:bdr w:val="single" w:sz="4" w:space="0" w:color="auto"/>
          <w:lang w:eastAsia="ja-JP"/>
        </w:rPr>
        <w:t>３-</w:t>
      </w:r>
      <w:r>
        <w:rPr>
          <w:rFonts w:ascii="BIZ UDPゴシック" w:eastAsia="BIZ UDPゴシック" w:hAnsi="BIZ UDPゴシック" w:hint="eastAsia"/>
          <w:b/>
          <w:bCs/>
          <w:sz w:val="20"/>
          <w:szCs w:val="20"/>
          <w:bdr w:val="single" w:sz="4" w:space="0" w:color="auto"/>
          <w:lang w:eastAsia="ja-JP"/>
        </w:rPr>
        <w:t>10</w:t>
      </w:r>
      <w:r w:rsidRPr="000D6701">
        <w:rPr>
          <w:rFonts w:ascii="BIZ UDPゴシック" w:eastAsia="BIZ UDPゴシック" w:hAnsi="BIZ UDPゴシック" w:hint="eastAsia"/>
          <w:b/>
          <w:bCs/>
          <w:sz w:val="20"/>
          <w:szCs w:val="20"/>
          <w:bdr w:val="single" w:sz="4" w:space="0" w:color="auto"/>
          <w:lang w:eastAsia="ja-JP"/>
        </w:rPr>
        <w:t>.</w:t>
      </w:r>
      <w:r w:rsidR="00A56EAA" w:rsidRPr="00A56EAA">
        <w:rPr>
          <w:rFonts w:ascii="BIZ UDPゴシック" w:eastAsia="BIZ UDPゴシック" w:hAnsi="BIZ UDPゴシック" w:hint="eastAsia"/>
          <w:b/>
          <w:bCs/>
          <w:sz w:val="20"/>
          <w:szCs w:val="20"/>
          <w:bdr w:val="single" w:sz="4" w:space="0" w:color="auto"/>
          <w:lang w:eastAsia="ja-JP"/>
        </w:rPr>
        <w:t>提供メニューに使用するこんにゃく製品は、「群馬県産こんにゃく粉を原料とした製品」の他に、</w:t>
      </w:r>
      <w:r w:rsidR="00A56EAA">
        <w:rPr>
          <w:rFonts w:ascii="BIZ UDPゴシック" w:eastAsia="BIZ UDPゴシック" w:hAnsi="BIZ UDPゴシック"/>
          <w:b/>
          <w:bCs/>
          <w:sz w:val="20"/>
          <w:szCs w:val="20"/>
          <w:bdr w:val="single" w:sz="4" w:space="0" w:color="auto"/>
          <w:lang w:eastAsia="ja-JP"/>
        </w:rPr>
        <w:br/>
      </w:r>
      <w:r w:rsidR="00A56EAA" w:rsidRPr="00A56EAA">
        <w:rPr>
          <w:rFonts w:ascii="BIZ UDPゴシック" w:eastAsia="BIZ UDPゴシック" w:hAnsi="BIZ UDPゴシック" w:hint="eastAsia"/>
          <w:b/>
          <w:bCs/>
          <w:sz w:val="20"/>
          <w:szCs w:val="20"/>
          <w:bdr w:val="single" w:sz="4" w:space="0" w:color="auto"/>
          <w:lang w:eastAsia="ja-JP"/>
        </w:rPr>
        <w:t>「県産こんにゃく生芋を原料とした製品」も使用して</w:t>
      </w:r>
      <w:r w:rsidR="00F75771">
        <w:rPr>
          <w:rFonts w:ascii="BIZ UDPゴシック" w:eastAsia="BIZ UDPゴシック" w:hAnsi="BIZ UDPゴシック" w:hint="eastAsia"/>
          <w:b/>
          <w:bCs/>
          <w:sz w:val="20"/>
          <w:szCs w:val="20"/>
          <w:bdr w:val="single" w:sz="4" w:space="0" w:color="auto"/>
          <w:lang w:eastAsia="ja-JP"/>
        </w:rPr>
        <w:t>よい</w:t>
      </w:r>
      <w:r w:rsidR="002C48DC">
        <w:rPr>
          <w:rFonts w:ascii="BIZ UDPゴシック" w:eastAsia="BIZ UDPゴシック" w:hAnsi="BIZ UDPゴシック" w:hint="eastAsia"/>
          <w:b/>
          <w:bCs/>
          <w:sz w:val="20"/>
          <w:szCs w:val="20"/>
          <w:bdr w:val="single" w:sz="4" w:space="0" w:color="auto"/>
          <w:lang w:eastAsia="ja-JP"/>
        </w:rPr>
        <w:t>です</w:t>
      </w:r>
      <w:r w:rsidR="00A56EAA" w:rsidRPr="00A56EAA">
        <w:rPr>
          <w:rFonts w:ascii="BIZ UDPゴシック" w:eastAsia="BIZ UDPゴシック" w:hAnsi="BIZ UDPゴシック" w:hint="eastAsia"/>
          <w:b/>
          <w:bCs/>
          <w:sz w:val="20"/>
          <w:szCs w:val="20"/>
          <w:bdr w:val="single" w:sz="4" w:space="0" w:color="auto"/>
          <w:lang w:eastAsia="ja-JP"/>
        </w:rPr>
        <w:t>か</w:t>
      </w:r>
      <w:r w:rsidRPr="000D6701">
        <w:rPr>
          <w:rFonts w:ascii="BIZ UDPゴシック" w:eastAsia="BIZ UDPゴシック" w:hAnsi="BIZ UDPゴシック" w:hint="eastAsia"/>
          <w:b/>
          <w:bCs/>
          <w:sz w:val="20"/>
          <w:szCs w:val="20"/>
          <w:bdr w:val="single" w:sz="4" w:space="0" w:color="auto"/>
          <w:lang w:eastAsia="ja-JP"/>
        </w:rPr>
        <w:t>。</w:t>
      </w:r>
      <w:r w:rsidRPr="000D6701">
        <w:rPr>
          <w:rFonts w:ascii="BIZ UDPゴシック" w:eastAsia="BIZ UDPゴシック" w:hAnsi="BIZ UDPゴシック"/>
          <w:b/>
          <w:bCs/>
          <w:sz w:val="20"/>
          <w:szCs w:val="20"/>
          <w:bdr w:val="single" w:sz="4" w:space="0" w:color="auto"/>
          <w:lang w:eastAsia="ja-JP"/>
        </w:rPr>
        <w:t xml:space="preserve"> </w:t>
      </w:r>
    </w:p>
    <w:p w14:paraId="769621F6" w14:textId="35BAB287" w:rsidR="00A56EAA" w:rsidRPr="00A56EAA" w:rsidRDefault="00A56EAA" w:rsidP="00A56EAA">
      <w:pPr>
        <w:snapToGrid w:val="0"/>
        <w:spacing w:after="0" w:line="360" w:lineRule="auto"/>
        <w:ind w:leftChars="200" w:left="443" w:firstLineChars="100" w:firstLine="202"/>
        <w:jc w:val="both"/>
        <w:rPr>
          <w:rFonts w:ascii="BIZ UDPゴシック" w:eastAsia="BIZ UDPゴシック" w:hAnsi="BIZ UDPゴシック"/>
          <w:sz w:val="20"/>
          <w:szCs w:val="20"/>
          <w:lang w:eastAsia="ja-JP"/>
        </w:rPr>
      </w:pPr>
      <w:r w:rsidRPr="00A56EAA">
        <w:rPr>
          <w:rFonts w:ascii="BIZ UDPゴシック" w:eastAsia="BIZ UDPゴシック" w:hAnsi="BIZ UDPゴシック" w:hint="eastAsia"/>
          <w:sz w:val="20"/>
          <w:szCs w:val="20"/>
          <w:lang w:eastAsia="ja-JP"/>
        </w:rPr>
        <w:t>この取組は、こんにゃく製品の原料となる「こんにゃく粉」の在庫余剰によりこんにゃく芋の価格が低迷していることから、群馬県産こんにゃく粉を原料とした製品を使用したメニュー1品以上の提供をお願いするものです。</w:t>
      </w:r>
    </w:p>
    <w:p w14:paraId="66380FAE" w14:textId="57E7C75E" w:rsidR="00465D42" w:rsidRDefault="00A56EAA" w:rsidP="00E85EA8">
      <w:pPr>
        <w:snapToGrid w:val="0"/>
        <w:spacing w:after="0" w:line="360" w:lineRule="auto"/>
        <w:ind w:leftChars="200" w:left="443"/>
        <w:jc w:val="both"/>
        <w:rPr>
          <w:rFonts w:ascii="BIZ UDPゴシック" w:eastAsia="BIZ UDPゴシック" w:hAnsi="BIZ UDPゴシック"/>
          <w:sz w:val="20"/>
          <w:szCs w:val="20"/>
          <w:lang w:eastAsia="ja-JP"/>
        </w:rPr>
      </w:pPr>
      <w:r w:rsidRPr="00A56EAA">
        <w:rPr>
          <w:rFonts w:ascii="BIZ UDPゴシック" w:eastAsia="BIZ UDPゴシック" w:hAnsi="BIZ UDPゴシック" w:hint="eastAsia"/>
          <w:sz w:val="20"/>
          <w:szCs w:val="20"/>
          <w:lang w:eastAsia="ja-JP"/>
        </w:rPr>
        <w:t xml:space="preserve">　</w:t>
      </w:r>
      <w:r>
        <w:rPr>
          <w:rFonts w:ascii="BIZ UDPゴシック" w:eastAsia="BIZ UDPゴシック" w:hAnsi="BIZ UDPゴシック" w:hint="eastAsia"/>
          <w:sz w:val="20"/>
          <w:szCs w:val="20"/>
          <w:lang w:eastAsia="ja-JP"/>
        </w:rPr>
        <w:t xml:space="preserve"> </w:t>
      </w:r>
      <w:r w:rsidRPr="00A56EAA">
        <w:rPr>
          <w:rFonts w:ascii="BIZ UDPゴシック" w:eastAsia="BIZ UDPゴシック" w:hAnsi="BIZ UDPゴシック" w:hint="eastAsia"/>
          <w:sz w:val="20"/>
          <w:szCs w:val="20"/>
          <w:lang w:eastAsia="ja-JP"/>
        </w:rPr>
        <w:t>生芋を原料とした製品のメニューと併せてもう１品、県産こんにゃく粉を原料とした製品を使用したメニュ</w:t>
      </w:r>
      <w:r w:rsidR="00E85EA8">
        <w:rPr>
          <w:rFonts w:ascii="BIZ UDPゴシック" w:eastAsia="BIZ UDPゴシック" w:hAnsi="BIZ UDPゴシック" w:hint="eastAsia"/>
          <w:sz w:val="20"/>
          <w:szCs w:val="20"/>
          <w:lang w:eastAsia="ja-JP"/>
        </w:rPr>
        <w:t>ー</w:t>
      </w:r>
      <w:r w:rsidRPr="00A56EAA">
        <w:rPr>
          <w:rFonts w:ascii="BIZ UDPゴシック" w:eastAsia="BIZ UDPゴシック" w:hAnsi="BIZ UDPゴシック" w:hint="eastAsia"/>
          <w:sz w:val="20"/>
          <w:szCs w:val="20"/>
          <w:lang w:eastAsia="ja-JP"/>
        </w:rPr>
        <w:t>のご提供をお願いします。</w:t>
      </w:r>
    </w:p>
    <w:p w14:paraId="2D2980E3" w14:textId="1346B043" w:rsidR="00975CEE" w:rsidRPr="000D6701" w:rsidRDefault="00975CEE" w:rsidP="005447DC">
      <w:pPr>
        <w:pStyle w:val="21"/>
        <w:snapToGrid w:val="0"/>
        <w:spacing w:beforeLines="50" w:before="226" w:afterLines="50" w:after="226"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４．広報・ＰＲについて</w:t>
      </w:r>
    </w:p>
    <w:p w14:paraId="2DE1AC81" w14:textId="77777777" w:rsidR="002540A3" w:rsidRPr="000D6701" w:rsidRDefault="002540A3"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2" w:name="faq４－１"/>
      <w:bookmarkEnd w:id="22"/>
      <w:r w:rsidRPr="000D6701">
        <w:rPr>
          <w:rFonts w:ascii="BIZ UDPゴシック" w:eastAsia="BIZ UDPゴシック" w:hAnsi="BIZ UDPゴシック" w:hint="eastAsia"/>
          <w:b/>
          <w:bCs/>
          <w:sz w:val="20"/>
          <w:szCs w:val="20"/>
          <w:bdr w:val="single" w:sz="4" w:space="0" w:color="auto"/>
          <w:lang w:eastAsia="ja-JP"/>
        </w:rPr>
        <w:t>４-１．提供メニューの写真や情報はどのように活用されますか。</w:t>
      </w:r>
    </w:p>
    <w:p w14:paraId="2EE8C8B7" w14:textId="6F2D840F" w:rsidR="00DA771B" w:rsidRPr="000D6701" w:rsidRDefault="003E275B"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特設サイトで、参加店のＰＲに</w:t>
      </w:r>
      <w:r w:rsidR="00A877AA" w:rsidRPr="000D6701">
        <w:rPr>
          <w:rFonts w:ascii="BIZ UDPゴシック" w:eastAsia="BIZ UDPゴシック" w:hAnsi="BIZ UDPゴシック" w:hint="eastAsia"/>
          <w:sz w:val="20"/>
          <w:szCs w:val="20"/>
          <w:lang w:eastAsia="ja-JP"/>
        </w:rPr>
        <w:t>活用します。</w:t>
      </w:r>
    </w:p>
    <w:p w14:paraId="7F005AD8" w14:textId="687E6AF9" w:rsidR="0067382B" w:rsidRPr="000D6701" w:rsidRDefault="00A877AA"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また、</w:t>
      </w:r>
      <w:r w:rsidR="00461B9A" w:rsidRPr="000D6701">
        <w:rPr>
          <w:rFonts w:ascii="BIZ UDPゴシック" w:eastAsia="BIZ UDPゴシック" w:hAnsi="BIZ UDPゴシック" w:hint="eastAsia"/>
          <w:sz w:val="20"/>
          <w:szCs w:val="20"/>
          <w:lang w:eastAsia="ja-JP"/>
        </w:rPr>
        <w:t>県が運営する県産農畜産物の情報発信サイト「</w:t>
      </w:r>
      <w:r w:rsidR="00651980" w:rsidRPr="000D6701">
        <w:rPr>
          <w:rFonts w:ascii="BIZ UDPゴシック" w:eastAsia="BIZ UDPゴシック" w:hAnsi="BIZ UDPゴシック" w:hint="eastAsia"/>
          <w:sz w:val="20"/>
          <w:szCs w:val="20"/>
          <w:lang w:eastAsia="ja-JP"/>
        </w:rPr>
        <w:t>ぐんまアグリネット</w:t>
      </w:r>
      <w:r w:rsidR="00461B9A" w:rsidRPr="000D6701">
        <w:rPr>
          <w:rFonts w:ascii="BIZ UDPゴシック" w:eastAsia="BIZ UDPゴシック" w:hAnsi="BIZ UDPゴシック" w:hint="eastAsia"/>
          <w:sz w:val="20"/>
          <w:szCs w:val="20"/>
          <w:lang w:eastAsia="ja-JP"/>
        </w:rPr>
        <w:t>」や農政部公式</w:t>
      </w:r>
      <w:r w:rsidR="00A4684D" w:rsidRPr="000D6701">
        <w:rPr>
          <w:rFonts w:ascii="BIZ UDPゴシック" w:eastAsia="BIZ UDPゴシック" w:hAnsi="BIZ UDPゴシック" w:hint="eastAsia"/>
          <w:sz w:val="20"/>
          <w:szCs w:val="20"/>
          <w:lang w:eastAsia="ja-JP"/>
        </w:rPr>
        <w:t>ＳＮＳ</w:t>
      </w:r>
      <w:r w:rsidR="00461B9A" w:rsidRPr="000D6701">
        <w:rPr>
          <w:rFonts w:ascii="BIZ UDPゴシック" w:eastAsia="BIZ UDPゴシック" w:hAnsi="BIZ UDPゴシック" w:hint="eastAsia"/>
          <w:sz w:val="20"/>
          <w:szCs w:val="20"/>
          <w:lang w:eastAsia="ja-JP"/>
        </w:rPr>
        <w:t>で</w:t>
      </w:r>
      <w:r w:rsidRPr="000D6701">
        <w:rPr>
          <w:rFonts w:ascii="BIZ UDPゴシック" w:eastAsia="BIZ UDPゴシック" w:hAnsi="BIZ UDPゴシック" w:hint="eastAsia"/>
          <w:sz w:val="20"/>
          <w:szCs w:val="20"/>
          <w:lang w:eastAsia="ja-JP"/>
        </w:rPr>
        <w:t>も</w:t>
      </w:r>
      <w:r w:rsidR="00461B9A" w:rsidRPr="000D6701">
        <w:rPr>
          <w:rFonts w:ascii="BIZ UDPゴシック" w:eastAsia="BIZ UDPゴシック" w:hAnsi="BIZ UDPゴシック" w:hint="eastAsia"/>
          <w:sz w:val="20"/>
          <w:szCs w:val="20"/>
          <w:lang w:eastAsia="ja-JP"/>
        </w:rPr>
        <w:t>発信</w:t>
      </w:r>
      <w:r w:rsidRPr="000D6701">
        <w:rPr>
          <w:rFonts w:ascii="BIZ UDPゴシック" w:eastAsia="BIZ UDPゴシック" w:hAnsi="BIZ UDPゴシック" w:hint="eastAsia"/>
          <w:sz w:val="20"/>
          <w:szCs w:val="20"/>
          <w:lang w:eastAsia="ja-JP"/>
        </w:rPr>
        <w:t>します。</w:t>
      </w:r>
    </w:p>
    <w:p w14:paraId="5793B8E4" w14:textId="1BD1CDE9" w:rsidR="0042076E" w:rsidRPr="000D6701" w:rsidRDefault="002540A3"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3" w:name="faq４－２"/>
      <w:bookmarkEnd w:id="23"/>
      <w:r w:rsidRPr="000D6701">
        <w:rPr>
          <w:rFonts w:ascii="BIZ UDPゴシック" w:eastAsia="BIZ UDPゴシック" w:hAnsi="BIZ UDPゴシック" w:hint="eastAsia"/>
          <w:b/>
          <w:bCs/>
          <w:sz w:val="20"/>
          <w:szCs w:val="20"/>
          <w:bdr w:val="single" w:sz="4" w:space="0" w:color="auto"/>
          <w:lang w:eastAsia="ja-JP"/>
        </w:rPr>
        <w:t>４-２．</w:t>
      </w:r>
      <w:r w:rsidR="00B83EAA" w:rsidRPr="000D6701">
        <w:rPr>
          <w:rFonts w:ascii="BIZ UDPゴシック" w:eastAsia="BIZ UDPゴシック" w:hAnsi="BIZ UDPゴシック" w:hint="eastAsia"/>
          <w:b/>
          <w:bCs/>
          <w:sz w:val="20"/>
          <w:szCs w:val="20"/>
          <w:bdr w:val="single" w:sz="4" w:space="0" w:color="auto"/>
          <w:lang w:eastAsia="ja-JP"/>
        </w:rPr>
        <w:t>啓発資材</w:t>
      </w:r>
      <w:r w:rsidRPr="000D6701">
        <w:rPr>
          <w:rFonts w:ascii="BIZ UDPゴシック" w:eastAsia="BIZ UDPゴシック" w:hAnsi="BIZ UDPゴシック"/>
          <w:b/>
          <w:bCs/>
          <w:sz w:val="20"/>
          <w:szCs w:val="20"/>
          <w:bdr w:val="single" w:sz="4" w:space="0" w:color="auto"/>
          <w:lang w:eastAsia="ja-JP"/>
        </w:rPr>
        <w:t>は提供してもらえますか。</w:t>
      </w:r>
    </w:p>
    <w:p w14:paraId="14D94F9A" w14:textId="54DAC4DF" w:rsidR="00B52B65" w:rsidRDefault="000B5276"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参加店に対し、</w:t>
      </w:r>
      <w:r w:rsidR="00A4684D" w:rsidRPr="000D6701">
        <w:rPr>
          <w:rFonts w:ascii="BIZ UDPゴシック" w:eastAsia="BIZ UDPゴシック" w:hAnsi="BIZ UDPゴシック" w:hint="eastAsia"/>
          <w:sz w:val="20"/>
          <w:szCs w:val="20"/>
          <w:lang w:eastAsia="ja-JP"/>
        </w:rPr>
        <w:t>Ｂ３</w:t>
      </w:r>
      <w:r w:rsidR="00747846" w:rsidRPr="000D6701">
        <w:rPr>
          <w:rFonts w:ascii="BIZ UDPゴシック" w:eastAsia="BIZ UDPゴシック" w:hAnsi="BIZ UDPゴシック" w:hint="eastAsia"/>
          <w:sz w:val="20"/>
          <w:szCs w:val="20"/>
          <w:lang w:eastAsia="ja-JP"/>
        </w:rPr>
        <w:t>サイズのポスターと卓上</w:t>
      </w:r>
      <w:r w:rsidR="00A4684D" w:rsidRPr="000D6701">
        <w:rPr>
          <w:rFonts w:ascii="BIZ UDPゴシック" w:eastAsia="BIZ UDPゴシック" w:hAnsi="BIZ UDPゴシック" w:hint="eastAsia"/>
          <w:sz w:val="20"/>
          <w:szCs w:val="20"/>
          <w:lang w:eastAsia="ja-JP"/>
        </w:rPr>
        <w:t>ＰＯＰ</w:t>
      </w:r>
      <w:r w:rsidR="00747846" w:rsidRPr="000D6701">
        <w:rPr>
          <w:rFonts w:ascii="BIZ UDPゴシック" w:eastAsia="BIZ UDPゴシック" w:hAnsi="BIZ UDPゴシック" w:hint="eastAsia"/>
          <w:sz w:val="20"/>
          <w:szCs w:val="20"/>
          <w:lang w:eastAsia="ja-JP"/>
        </w:rPr>
        <w:t>を提供します。</w:t>
      </w:r>
    </w:p>
    <w:p w14:paraId="134FA010" w14:textId="77777777" w:rsidR="00E85EA8" w:rsidRPr="000D6701" w:rsidRDefault="00E85EA8" w:rsidP="00465D42">
      <w:pPr>
        <w:snapToGrid w:val="0"/>
        <w:spacing w:after="0" w:line="360" w:lineRule="auto"/>
        <w:ind w:firstLineChars="100" w:firstLine="202"/>
        <w:jc w:val="both"/>
        <w:rPr>
          <w:rFonts w:ascii="BIZ UDPゴシック" w:eastAsia="BIZ UDPゴシック" w:hAnsi="BIZ UDPゴシック" w:hint="eastAsia"/>
          <w:sz w:val="20"/>
          <w:szCs w:val="20"/>
          <w:lang w:eastAsia="ja-JP"/>
        </w:rPr>
      </w:pPr>
    </w:p>
    <w:p w14:paraId="6CEA0F3C" w14:textId="0A2DB43F" w:rsidR="001D3B0C" w:rsidRPr="000D6701" w:rsidRDefault="001D3B0C"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4" w:name="faq４－３"/>
      <w:bookmarkEnd w:id="24"/>
      <w:r w:rsidRPr="000D6701">
        <w:rPr>
          <w:rFonts w:ascii="BIZ UDPゴシック" w:eastAsia="BIZ UDPゴシック" w:hAnsi="BIZ UDPゴシック" w:hint="eastAsia"/>
          <w:b/>
          <w:bCs/>
          <w:sz w:val="20"/>
          <w:szCs w:val="20"/>
          <w:bdr w:val="single" w:sz="4" w:space="0" w:color="auto"/>
          <w:lang w:eastAsia="ja-JP"/>
        </w:rPr>
        <w:lastRenderedPageBreak/>
        <w:t>４-３．店舗独自の</w:t>
      </w:r>
      <w:r w:rsidR="0035239D" w:rsidRPr="000D6701">
        <w:rPr>
          <w:rFonts w:ascii="BIZ UDPゴシック" w:eastAsia="BIZ UDPゴシック" w:hAnsi="BIZ UDPゴシック" w:hint="eastAsia"/>
          <w:b/>
          <w:bCs/>
          <w:sz w:val="20"/>
          <w:szCs w:val="20"/>
          <w:bdr w:val="single" w:sz="4" w:space="0" w:color="auto"/>
          <w:lang w:eastAsia="ja-JP"/>
        </w:rPr>
        <w:t>ＰＲ</w:t>
      </w:r>
      <w:r w:rsidRPr="000D6701">
        <w:rPr>
          <w:rFonts w:ascii="BIZ UDPゴシック" w:eastAsia="BIZ UDPゴシック" w:hAnsi="BIZ UDPゴシック" w:hint="eastAsia"/>
          <w:b/>
          <w:bCs/>
          <w:sz w:val="20"/>
          <w:szCs w:val="20"/>
          <w:bdr w:val="single" w:sz="4" w:space="0" w:color="auto"/>
          <w:lang w:eastAsia="ja-JP"/>
        </w:rPr>
        <w:t>も行って</w:t>
      </w:r>
      <w:r w:rsidR="00D428B1" w:rsidRPr="000D6701">
        <w:rPr>
          <w:rFonts w:ascii="BIZ UDPゴシック" w:eastAsia="BIZ UDPゴシック" w:hAnsi="BIZ UDPゴシック" w:hint="eastAsia"/>
          <w:b/>
          <w:bCs/>
          <w:sz w:val="20"/>
          <w:szCs w:val="20"/>
          <w:bdr w:val="single" w:sz="4" w:space="0" w:color="auto"/>
          <w:lang w:eastAsia="ja-JP"/>
        </w:rPr>
        <w:t>よ</w:t>
      </w:r>
      <w:r w:rsidRPr="000D6701">
        <w:rPr>
          <w:rFonts w:ascii="BIZ UDPゴシック" w:eastAsia="BIZ UDPゴシック" w:hAnsi="BIZ UDPゴシック" w:hint="eastAsia"/>
          <w:b/>
          <w:bCs/>
          <w:sz w:val="20"/>
          <w:szCs w:val="20"/>
          <w:bdr w:val="single" w:sz="4" w:space="0" w:color="auto"/>
          <w:lang w:eastAsia="ja-JP"/>
        </w:rPr>
        <w:t>いです</w:t>
      </w:r>
      <w:r w:rsidRPr="000D6701">
        <w:rPr>
          <w:rFonts w:ascii="BIZ UDPゴシック" w:eastAsia="BIZ UDPゴシック" w:hAnsi="BIZ UDPゴシック"/>
          <w:b/>
          <w:bCs/>
          <w:sz w:val="20"/>
          <w:szCs w:val="20"/>
          <w:bdr w:val="single" w:sz="4" w:space="0" w:color="auto"/>
          <w:lang w:eastAsia="ja-JP"/>
        </w:rPr>
        <w:t>か。</w:t>
      </w:r>
    </w:p>
    <w:p w14:paraId="2B37F294" w14:textId="2AD6EF75" w:rsidR="003A2687" w:rsidRPr="000D6701" w:rsidRDefault="006E4BF9"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はい、</w:t>
      </w:r>
      <w:r w:rsidR="00E85EA8">
        <w:rPr>
          <w:rFonts w:ascii="BIZ UDPゴシック" w:eastAsia="BIZ UDPゴシック" w:hAnsi="BIZ UDPゴシック" w:hint="eastAsia"/>
          <w:sz w:val="20"/>
          <w:szCs w:val="20"/>
          <w:lang w:eastAsia="ja-JP"/>
        </w:rPr>
        <w:t>問題ありません</w:t>
      </w:r>
      <w:r w:rsidRPr="000D6701">
        <w:rPr>
          <w:rFonts w:ascii="BIZ UDPゴシック" w:eastAsia="BIZ UDPゴシック" w:hAnsi="BIZ UDPゴシック" w:hint="eastAsia"/>
          <w:sz w:val="20"/>
          <w:szCs w:val="20"/>
          <w:lang w:eastAsia="ja-JP"/>
        </w:rPr>
        <w:t>。</w:t>
      </w:r>
    </w:p>
    <w:p w14:paraId="03BE98B9" w14:textId="54CBD85B" w:rsidR="006E4BF9" w:rsidRPr="000D6701" w:rsidRDefault="006E4BF9"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県の取組に</w:t>
      </w:r>
      <w:r w:rsidR="006050C2" w:rsidRPr="000D6701">
        <w:rPr>
          <w:rFonts w:ascii="BIZ UDPゴシック" w:eastAsia="BIZ UDPゴシック" w:hAnsi="BIZ UDPゴシック" w:hint="eastAsia"/>
          <w:sz w:val="20"/>
          <w:szCs w:val="20"/>
          <w:lang w:eastAsia="ja-JP"/>
        </w:rPr>
        <w:t>ご</w:t>
      </w:r>
      <w:r w:rsidRPr="000D6701">
        <w:rPr>
          <w:rFonts w:ascii="BIZ UDPゴシック" w:eastAsia="BIZ UDPゴシック" w:hAnsi="BIZ UDPゴシック" w:hint="eastAsia"/>
          <w:sz w:val="20"/>
          <w:szCs w:val="20"/>
          <w:lang w:eastAsia="ja-JP"/>
        </w:rPr>
        <w:t>協力いただ</w:t>
      </w:r>
      <w:r w:rsidR="006050C2" w:rsidRPr="000D6701">
        <w:rPr>
          <w:rFonts w:ascii="BIZ UDPゴシック" w:eastAsia="BIZ UDPゴシック" w:hAnsi="BIZ UDPゴシック" w:hint="eastAsia"/>
          <w:sz w:val="20"/>
          <w:szCs w:val="20"/>
          <w:lang w:eastAsia="ja-JP"/>
        </w:rPr>
        <w:t>けれ</w:t>
      </w:r>
      <w:r w:rsidRPr="000D6701">
        <w:rPr>
          <w:rFonts w:ascii="BIZ UDPゴシック" w:eastAsia="BIZ UDPゴシック" w:hAnsi="BIZ UDPゴシック" w:hint="eastAsia"/>
          <w:sz w:val="20"/>
          <w:szCs w:val="20"/>
          <w:lang w:eastAsia="ja-JP"/>
        </w:rPr>
        <w:t>ば、店舗独自に</w:t>
      </w:r>
      <w:r w:rsidR="00B51077" w:rsidRPr="000D6701">
        <w:rPr>
          <w:rFonts w:ascii="BIZ UDPゴシック" w:eastAsia="BIZ UDPゴシック" w:hAnsi="BIZ UDPゴシック" w:hint="eastAsia"/>
          <w:sz w:val="20"/>
          <w:szCs w:val="20"/>
          <w:lang w:eastAsia="ja-JP"/>
        </w:rPr>
        <w:t>ＳＮＳ</w:t>
      </w:r>
      <w:r w:rsidRPr="000D6701">
        <w:rPr>
          <w:rFonts w:ascii="BIZ UDPゴシック" w:eastAsia="BIZ UDPゴシック" w:hAnsi="BIZ UDPゴシック" w:hint="eastAsia"/>
          <w:sz w:val="20"/>
          <w:szCs w:val="20"/>
          <w:lang w:eastAsia="ja-JP"/>
        </w:rPr>
        <w:t>やチラシ、店頭ポスターなどで</w:t>
      </w:r>
      <w:r w:rsidR="00B51077" w:rsidRPr="000D6701">
        <w:rPr>
          <w:rFonts w:ascii="BIZ UDPゴシック" w:eastAsia="BIZ UDPゴシック" w:hAnsi="BIZ UDPゴシック" w:hint="eastAsia"/>
          <w:sz w:val="20"/>
          <w:szCs w:val="20"/>
          <w:lang w:eastAsia="ja-JP"/>
        </w:rPr>
        <w:t>ＰＲ</w:t>
      </w:r>
      <w:r w:rsidRPr="000D6701">
        <w:rPr>
          <w:rFonts w:ascii="BIZ UDPゴシック" w:eastAsia="BIZ UDPゴシック" w:hAnsi="BIZ UDPゴシック" w:hint="eastAsia"/>
          <w:sz w:val="20"/>
          <w:szCs w:val="20"/>
          <w:lang w:eastAsia="ja-JP"/>
        </w:rPr>
        <w:t>していただくことは問題ありません。</w:t>
      </w:r>
    </w:p>
    <w:p w14:paraId="25B7A6F9" w14:textId="67BF86DC" w:rsidR="006B047A" w:rsidRPr="000D6701" w:rsidRDefault="006E4BF9"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ただし、県が提供する公式ロゴやキャッチコピーを使用する場合は、事前に</w:t>
      </w:r>
      <w:r w:rsidR="00B52B65" w:rsidRPr="000D6701">
        <w:rPr>
          <w:rFonts w:ascii="BIZ UDPゴシック" w:eastAsia="BIZ UDPゴシック" w:hAnsi="BIZ UDPゴシック" w:hint="eastAsia"/>
          <w:sz w:val="20"/>
          <w:szCs w:val="20"/>
          <w:lang w:eastAsia="ja-JP"/>
        </w:rPr>
        <w:t>運営</w:t>
      </w:r>
      <w:r w:rsidRPr="000D6701">
        <w:rPr>
          <w:rFonts w:ascii="BIZ UDPゴシック" w:eastAsia="BIZ UDPゴシック" w:hAnsi="BIZ UDPゴシック" w:hint="eastAsia"/>
          <w:sz w:val="20"/>
          <w:szCs w:val="20"/>
          <w:lang w:eastAsia="ja-JP"/>
        </w:rPr>
        <w:t>事務局へご相談ください。</w:t>
      </w:r>
    </w:p>
    <w:p w14:paraId="3B395494" w14:textId="77777777" w:rsidR="00301A97" w:rsidRPr="000D6701" w:rsidRDefault="00301A97" w:rsidP="005447DC">
      <w:pPr>
        <w:pStyle w:val="21"/>
        <w:snapToGrid w:val="0"/>
        <w:spacing w:beforeLines="50" w:before="226" w:afterLines="50" w:after="226"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５．費用について</w:t>
      </w:r>
    </w:p>
    <w:p w14:paraId="7884E94F" w14:textId="5AE749DB" w:rsidR="00301A97" w:rsidRPr="000D6701" w:rsidRDefault="00301A97"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5" w:name="faq５－１"/>
      <w:bookmarkEnd w:id="25"/>
      <w:r w:rsidRPr="000D6701">
        <w:rPr>
          <w:rFonts w:ascii="BIZ UDPゴシック" w:eastAsia="BIZ UDPゴシック" w:hAnsi="BIZ UDPゴシック" w:hint="eastAsia"/>
          <w:b/>
          <w:bCs/>
          <w:sz w:val="20"/>
          <w:szCs w:val="20"/>
          <w:bdr w:val="single" w:sz="4" w:space="0" w:color="auto"/>
          <w:lang w:eastAsia="ja-JP"/>
        </w:rPr>
        <w:t>５-１．参加にあたり費用は発生しますか。</w:t>
      </w:r>
    </w:p>
    <w:p w14:paraId="058F8A40" w14:textId="78CB9D46" w:rsidR="00301A97" w:rsidRPr="000D6701" w:rsidRDefault="00184A75"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発生しません。</w:t>
      </w:r>
    </w:p>
    <w:p w14:paraId="49375F6E" w14:textId="65AFB814" w:rsidR="006B047A" w:rsidRPr="000D6701" w:rsidRDefault="002D4CAF"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sz w:val="20"/>
          <w:szCs w:val="20"/>
          <w:lang w:eastAsia="ja-JP"/>
        </w:rPr>
        <w:t>ただし、</w:t>
      </w:r>
      <w:r w:rsidRPr="000D6701">
        <w:rPr>
          <w:rFonts w:ascii="BIZ UDPゴシック" w:eastAsia="BIZ UDPゴシック" w:hAnsi="BIZ UDPゴシック" w:hint="eastAsia"/>
          <w:sz w:val="20"/>
          <w:szCs w:val="20"/>
          <w:lang w:eastAsia="ja-JP"/>
        </w:rPr>
        <w:t>メニュー開発、食材調達、人件費等は参加店</w:t>
      </w:r>
      <w:r w:rsidR="00CC5966">
        <w:rPr>
          <w:rFonts w:ascii="BIZ UDPゴシック" w:eastAsia="BIZ UDPゴシック" w:hAnsi="BIZ UDPゴシック" w:hint="eastAsia"/>
          <w:sz w:val="20"/>
          <w:szCs w:val="20"/>
          <w:lang w:eastAsia="ja-JP"/>
        </w:rPr>
        <w:t>にてご</w:t>
      </w:r>
      <w:r w:rsidRPr="000D6701">
        <w:rPr>
          <w:rFonts w:ascii="BIZ UDPゴシック" w:eastAsia="BIZ UDPゴシック" w:hAnsi="BIZ UDPゴシック" w:hint="eastAsia"/>
          <w:sz w:val="20"/>
          <w:szCs w:val="20"/>
          <w:lang w:eastAsia="ja-JP"/>
        </w:rPr>
        <w:t>負担</w:t>
      </w:r>
      <w:r w:rsidR="00CC5966">
        <w:rPr>
          <w:rFonts w:ascii="BIZ UDPゴシック" w:eastAsia="BIZ UDPゴシック" w:hAnsi="BIZ UDPゴシック" w:hint="eastAsia"/>
          <w:sz w:val="20"/>
          <w:szCs w:val="20"/>
          <w:lang w:eastAsia="ja-JP"/>
        </w:rPr>
        <w:t>をお願いします</w:t>
      </w:r>
      <w:r w:rsidRPr="000D6701">
        <w:rPr>
          <w:rFonts w:ascii="BIZ UDPゴシック" w:eastAsia="BIZ UDPゴシック" w:hAnsi="BIZ UDPゴシック" w:hint="eastAsia"/>
          <w:sz w:val="20"/>
          <w:szCs w:val="20"/>
          <w:lang w:eastAsia="ja-JP"/>
        </w:rPr>
        <w:t>。</w:t>
      </w:r>
    </w:p>
    <w:p w14:paraId="24F7FA93" w14:textId="6FCEBFB6" w:rsidR="00FA79D5" w:rsidRPr="000D6701" w:rsidRDefault="00FA79D5" w:rsidP="005447DC">
      <w:pPr>
        <w:pStyle w:val="21"/>
        <w:snapToGrid w:val="0"/>
        <w:spacing w:beforeLines="50" w:before="226" w:afterLines="50" w:after="226" w:line="24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６．問合せ先について</w:t>
      </w:r>
    </w:p>
    <w:p w14:paraId="5854987E" w14:textId="1DC2B12E" w:rsidR="00FA79D5" w:rsidRPr="000D6701" w:rsidRDefault="001F2747" w:rsidP="009D2F46">
      <w:pPr>
        <w:spacing w:after="0" w:line="360" w:lineRule="auto"/>
        <w:contextualSpacing/>
        <w:jc w:val="both"/>
        <w:rPr>
          <w:rFonts w:ascii="BIZ UDPゴシック" w:eastAsia="BIZ UDPゴシック" w:hAnsi="BIZ UDPゴシック"/>
          <w:b/>
          <w:bCs/>
          <w:sz w:val="20"/>
          <w:szCs w:val="20"/>
          <w:bdr w:val="single" w:sz="4" w:space="0" w:color="auto"/>
          <w:lang w:eastAsia="ja-JP"/>
        </w:rPr>
      </w:pPr>
      <w:bookmarkStart w:id="26" w:name="faq６－１"/>
      <w:bookmarkEnd w:id="26"/>
      <w:r w:rsidRPr="000D6701">
        <w:rPr>
          <w:rFonts w:ascii="BIZ UDPゴシック" w:eastAsia="BIZ UDPゴシック" w:hAnsi="BIZ UDPゴシック" w:hint="eastAsia"/>
          <w:b/>
          <w:bCs/>
          <w:sz w:val="20"/>
          <w:szCs w:val="20"/>
          <w:bdr w:val="single" w:sz="4" w:space="0" w:color="auto"/>
          <w:lang w:eastAsia="ja-JP"/>
        </w:rPr>
        <w:t>６</w:t>
      </w:r>
      <w:r w:rsidR="00FA79D5" w:rsidRPr="000D6701">
        <w:rPr>
          <w:rFonts w:ascii="BIZ UDPゴシック" w:eastAsia="BIZ UDPゴシック" w:hAnsi="BIZ UDPゴシック" w:hint="eastAsia"/>
          <w:b/>
          <w:bCs/>
          <w:sz w:val="20"/>
          <w:szCs w:val="20"/>
          <w:bdr w:val="single" w:sz="4" w:space="0" w:color="auto"/>
          <w:lang w:eastAsia="ja-JP"/>
        </w:rPr>
        <w:t>-１．</w:t>
      </w:r>
      <w:r w:rsidRPr="000D6701">
        <w:rPr>
          <w:rFonts w:ascii="BIZ UDPゴシック" w:eastAsia="BIZ UDPゴシック" w:hAnsi="BIZ UDPゴシック" w:hint="eastAsia"/>
          <w:b/>
          <w:bCs/>
          <w:sz w:val="20"/>
          <w:szCs w:val="20"/>
          <w:bdr w:val="single" w:sz="4" w:space="0" w:color="auto"/>
          <w:lang w:eastAsia="ja-JP"/>
        </w:rPr>
        <w:t>問合せ先を教えてください</w:t>
      </w:r>
      <w:r w:rsidR="00FA79D5" w:rsidRPr="000D6701">
        <w:rPr>
          <w:rFonts w:ascii="BIZ UDPゴシック" w:eastAsia="BIZ UDPゴシック" w:hAnsi="BIZ UDPゴシック" w:hint="eastAsia"/>
          <w:b/>
          <w:bCs/>
          <w:sz w:val="20"/>
          <w:szCs w:val="20"/>
          <w:bdr w:val="single" w:sz="4" w:space="0" w:color="auto"/>
          <w:lang w:eastAsia="ja-JP"/>
        </w:rPr>
        <w:t>。</w:t>
      </w:r>
    </w:p>
    <w:p w14:paraId="5C5743A8" w14:textId="77777777" w:rsidR="000A5062" w:rsidRPr="000D6701" w:rsidRDefault="00C37F40" w:rsidP="00465D42">
      <w:pPr>
        <w:snapToGrid w:val="0"/>
        <w:spacing w:after="0" w:line="360" w:lineRule="auto"/>
        <w:ind w:firstLineChars="100" w:firstLine="202"/>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参加にあたりご不明点がある場合は、</w:t>
      </w:r>
      <w:r w:rsidR="001E4503" w:rsidRPr="000D6701">
        <w:rPr>
          <w:rFonts w:ascii="BIZ UDPゴシック" w:eastAsia="BIZ UDPゴシック" w:hAnsi="BIZ UDPゴシック" w:hint="eastAsia"/>
          <w:sz w:val="20"/>
          <w:szCs w:val="20"/>
          <w:lang w:eastAsia="ja-JP"/>
        </w:rPr>
        <w:t>以下に</w:t>
      </w:r>
      <w:r w:rsidRPr="000D6701">
        <w:rPr>
          <w:rFonts w:ascii="BIZ UDPゴシック" w:eastAsia="BIZ UDPゴシック" w:hAnsi="BIZ UDPゴシック" w:hint="eastAsia"/>
          <w:sz w:val="20"/>
          <w:szCs w:val="20"/>
          <w:lang w:eastAsia="ja-JP"/>
        </w:rPr>
        <w:t>お問</w:t>
      </w:r>
      <w:r w:rsidR="001D20C8" w:rsidRPr="000D6701">
        <w:rPr>
          <w:rFonts w:ascii="BIZ UDPゴシック" w:eastAsia="BIZ UDPゴシック" w:hAnsi="BIZ UDPゴシック" w:hint="eastAsia"/>
          <w:sz w:val="20"/>
          <w:szCs w:val="20"/>
          <w:lang w:eastAsia="ja-JP"/>
        </w:rPr>
        <w:t>い</w:t>
      </w:r>
      <w:r w:rsidRPr="000D6701">
        <w:rPr>
          <w:rFonts w:ascii="BIZ UDPゴシック" w:eastAsia="BIZ UDPゴシック" w:hAnsi="BIZ UDPゴシック" w:hint="eastAsia"/>
          <w:sz w:val="20"/>
          <w:szCs w:val="20"/>
          <w:lang w:eastAsia="ja-JP"/>
        </w:rPr>
        <w:t>合</w:t>
      </w:r>
      <w:r w:rsidR="001D20C8" w:rsidRPr="000D6701">
        <w:rPr>
          <w:rFonts w:ascii="BIZ UDPゴシック" w:eastAsia="BIZ UDPゴシック" w:hAnsi="BIZ UDPゴシック" w:hint="eastAsia"/>
          <w:sz w:val="20"/>
          <w:szCs w:val="20"/>
          <w:lang w:eastAsia="ja-JP"/>
        </w:rPr>
        <w:t>わ</w:t>
      </w:r>
      <w:r w:rsidRPr="000D6701">
        <w:rPr>
          <w:rFonts w:ascii="BIZ UDPゴシック" w:eastAsia="BIZ UDPゴシック" w:hAnsi="BIZ UDPゴシック" w:hint="eastAsia"/>
          <w:sz w:val="20"/>
          <w:szCs w:val="20"/>
          <w:lang w:eastAsia="ja-JP"/>
        </w:rPr>
        <w:t>せください。</w:t>
      </w:r>
    </w:p>
    <w:p w14:paraId="6A1C2980" w14:textId="4EB392E1" w:rsidR="00600CC0" w:rsidRPr="000D6701" w:rsidRDefault="00C37F40" w:rsidP="00465D42">
      <w:pPr>
        <w:snapToGrid w:val="0"/>
        <w:spacing w:after="0" w:line="360" w:lineRule="auto"/>
        <w:jc w:val="both"/>
        <w:rPr>
          <w:rFonts w:ascii="BIZ UDPゴシック" w:eastAsia="BIZ UDPゴシック" w:hAnsi="BIZ UDPゴシック"/>
          <w:sz w:val="20"/>
          <w:szCs w:val="20"/>
          <w:lang w:eastAsia="ja-JP"/>
        </w:rPr>
      </w:pPr>
      <w:r w:rsidRPr="000D6701">
        <w:rPr>
          <w:rFonts w:ascii="BIZ UDPゴシック" w:eastAsia="BIZ UDPゴシック" w:hAnsi="BIZ UDPゴシック"/>
          <w:sz w:val="20"/>
          <w:szCs w:val="20"/>
          <w:lang w:eastAsia="ja-JP"/>
        </w:rPr>
        <w:t>【お問</w:t>
      </w:r>
      <w:r w:rsidR="000C3C8C" w:rsidRPr="000D6701">
        <w:rPr>
          <w:rFonts w:ascii="BIZ UDPゴシック" w:eastAsia="BIZ UDPゴシック" w:hAnsi="BIZ UDPゴシック" w:hint="eastAsia"/>
          <w:sz w:val="20"/>
          <w:szCs w:val="20"/>
          <w:lang w:eastAsia="ja-JP"/>
        </w:rPr>
        <w:t>い</w:t>
      </w:r>
      <w:r w:rsidRPr="000D6701">
        <w:rPr>
          <w:rFonts w:ascii="BIZ UDPゴシック" w:eastAsia="BIZ UDPゴシック" w:hAnsi="BIZ UDPゴシック"/>
          <w:sz w:val="20"/>
          <w:szCs w:val="20"/>
          <w:lang w:eastAsia="ja-JP"/>
        </w:rPr>
        <w:t>合</w:t>
      </w:r>
      <w:r w:rsidR="000C3C8C" w:rsidRPr="000D6701">
        <w:rPr>
          <w:rFonts w:ascii="BIZ UDPゴシック" w:eastAsia="BIZ UDPゴシック" w:hAnsi="BIZ UDPゴシック" w:hint="eastAsia"/>
          <w:sz w:val="20"/>
          <w:szCs w:val="20"/>
          <w:lang w:eastAsia="ja-JP"/>
        </w:rPr>
        <w:t>わ</w:t>
      </w:r>
      <w:r w:rsidRPr="000D6701">
        <w:rPr>
          <w:rFonts w:ascii="BIZ UDPゴシック" w:eastAsia="BIZ UDPゴシック" w:hAnsi="BIZ UDPゴシック"/>
          <w:sz w:val="20"/>
          <w:szCs w:val="20"/>
          <w:lang w:eastAsia="ja-JP"/>
        </w:rPr>
        <w:t>せ先】</w:t>
      </w:r>
      <w:r w:rsidR="00600CC0" w:rsidRPr="000D6701">
        <w:rPr>
          <w:rFonts w:ascii="BIZ UDPゴシック" w:eastAsia="BIZ UDPゴシック" w:hAnsi="BIZ UDPゴシック" w:hint="eastAsia"/>
          <w:sz w:val="20"/>
          <w:szCs w:val="20"/>
          <w:lang w:eastAsia="ja-JP"/>
        </w:rPr>
        <w:t>こんにゃくグルメ大作戦!!運営事務局（９時～1</w:t>
      </w:r>
      <w:r w:rsidR="00CC5966">
        <w:rPr>
          <w:rFonts w:ascii="BIZ UDPゴシック" w:eastAsia="BIZ UDPゴシック" w:hAnsi="BIZ UDPゴシック" w:hint="eastAsia"/>
          <w:sz w:val="20"/>
          <w:szCs w:val="20"/>
          <w:lang w:eastAsia="ja-JP"/>
        </w:rPr>
        <w:t>７</w:t>
      </w:r>
      <w:r w:rsidR="00600CC0" w:rsidRPr="000D6701">
        <w:rPr>
          <w:rFonts w:ascii="BIZ UDPゴシック" w:eastAsia="BIZ UDPゴシック" w:hAnsi="BIZ UDPゴシック" w:hint="eastAsia"/>
          <w:sz w:val="20"/>
          <w:szCs w:val="20"/>
          <w:lang w:eastAsia="ja-JP"/>
        </w:rPr>
        <w:t xml:space="preserve">時、土日祝除く）　</w:t>
      </w:r>
    </w:p>
    <w:p w14:paraId="21E3386A" w14:textId="5C084914" w:rsidR="00FA79D5" w:rsidRPr="000D6701" w:rsidRDefault="00600CC0" w:rsidP="00CC5966">
      <w:pPr>
        <w:snapToGrid w:val="0"/>
        <w:spacing w:after="0" w:line="360" w:lineRule="auto"/>
        <w:ind w:firstLineChars="800" w:firstLine="1613"/>
        <w:jc w:val="both"/>
        <w:rPr>
          <w:rFonts w:ascii="BIZ UDPゴシック" w:eastAsia="BIZ UDPゴシック" w:hAnsi="BIZ UDPゴシック"/>
          <w:sz w:val="20"/>
          <w:szCs w:val="20"/>
          <w:lang w:eastAsia="ja-JP"/>
        </w:rPr>
      </w:pPr>
      <w:r w:rsidRPr="000D6701">
        <w:rPr>
          <w:rFonts w:ascii="BIZ UDPゴシック" w:eastAsia="BIZ UDPゴシック" w:hAnsi="BIZ UDPゴシック" w:hint="eastAsia"/>
          <w:sz w:val="20"/>
          <w:szCs w:val="20"/>
          <w:lang w:eastAsia="ja-JP"/>
        </w:rPr>
        <w:t>電話番号　0</w:t>
      </w:r>
      <w:r w:rsidR="00CC5966">
        <w:rPr>
          <w:rFonts w:ascii="BIZ UDPゴシック" w:eastAsia="BIZ UDPゴシック" w:hAnsi="BIZ UDPゴシック" w:hint="eastAsia"/>
          <w:sz w:val="20"/>
          <w:szCs w:val="20"/>
          <w:lang w:eastAsia="ja-JP"/>
        </w:rPr>
        <w:t>80</w:t>
      </w:r>
      <w:r w:rsidRPr="000D6701">
        <w:rPr>
          <w:rFonts w:ascii="BIZ UDPゴシック" w:eastAsia="BIZ UDPゴシック" w:hAnsi="BIZ UDPゴシック" w:hint="eastAsia"/>
          <w:sz w:val="20"/>
          <w:szCs w:val="20"/>
          <w:lang w:eastAsia="ja-JP"/>
        </w:rPr>
        <w:t>-</w:t>
      </w:r>
      <w:r w:rsidR="00CC5966">
        <w:rPr>
          <w:rFonts w:ascii="BIZ UDPゴシック" w:eastAsia="BIZ UDPゴシック" w:hAnsi="BIZ UDPゴシック" w:hint="eastAsia"/>
          <w:sz w:val="20"/>
          <w:szCs w:val="20"/>
          <w:lang w:eastAsia="ja-JP"/>
        </w:rPr>
        <w:t>2234</w:t>
      </w:r>
      <w:r w:rsidRPr="000D6701">
        <w:rPr>
          <w:rFonts w:ascii="BIZ UDPゴシック" w:eastAsia="BIZ UDPゴシック" w:hAnsi="BIZ UDPゴシック" w:hint="eastAsia"/>
          <w:sz w:val="20"/>
          <w:szCs w:val="20"/>
          <w:lang w:eastAsia="ja-JP"/>
        </w:rPr>
        <w:t>-</w:t>
      </w:r>
      <w:r w:rsidR="00CC5966">
        <w:rPr>
          <w:rFonts w:ascii="BIZ UDPゴシック" w:eastAsia="BIZ UDPゴシック" w:hAnsi="BIZ UDPゴシック" w:hint="eastAsia"/>
          <w:sz w:val="20"/>
          <w:szCs w:val="20"/>
          <w:lang w:eastAsia="ja-JP"/>
        </w:rPr>
        <w:t>2283</w:t>
      </w:r>
      <w:r w:rsidRPr="000D6701">
        <w:rPr>
          <w:rFonts w:ascii="BIZ UDPゴシック" w:eastAsia="BIZ UDPゴシック" w:hAnsi="BIZ UDPゴシック" w:hint="eastAsia"/>
          <w:sz w:val="20"/>
          <w:szCs w:val="20"/>
          <w:lang w:eastAsia="ja-JP"/>
        </w:rPr>
        <w:t>（株式会社総合ＰＲ内）</w:t>
      </w:r>
    </w:p>
    <w:sectPr w:rsidR="00FA79D5" w:rsidRPr="000D6701" w:rsidSect="00843210">
      <w:headerReference w:type="default" r:id="rId11"/>
      <w:pgSz w:w="12240" w:h="15840" w:code="1"/>
      <w:pgMar w:top="1134" w:right="1134" w:bottom="1134" w:left="1134" w:header="720" w:footer="284" w:gutter="0"/>
      <w:cols w:space="720"/>
      <w:docGrid w:type="linesAndChars" w:linePitch="452" w:charSpace="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6084" w14:textId="77777777" w:rsidR="006E57FD" w:rsidRDefault="006E57FD" w:rsidP="006D425E">
      <w:pPr>
        <w:spacing w:after="0" w:line="240" w:lineRule="auto"/>
      </w:pPr>
      <w:r>
        <w:separator/>
      </w:r>
    </w:p>
  </w:endnote>
  <w:endnote w:type="continuationSeparator" w:id="0">
    <w:p w14:paraId="30E92E48" w14:textId="77777777" w:rsidR="006E57FD" w:rsidRDefault="006E57FD" w:rsidP="006D425E">
      <w:pPr>
        <w:spacing w:after="0" w:line="240" w:lineRule="auto"/>
      </w:pPr>
      <w:r>
        <w:continuationSeparator/>
      </w:r>
    </w:p>
  </w:endnote>
  <w:endnote w:type="continuationNotice" w:id="1">
    <w:p w14:paraId="55DDF39C" w14:textId="77777777" w:rsidR="006E57FD" w:rsidRDefault="006E5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787E" w14:textId="77777777" w:rsidR="006E57FD" w:rsidRDefault="006E57FD" w:rsidP="006D425E">
      <w:pPr>
        <w:spacing w:after="0" w:line="240" w:lineRule="auto"/>
      </w:pPr>
      <w:r>
        <w:separator/>
      </w:r>
    </w:p>
  </w:footnote>
  <w:footnote w:type="continuationSeparator" w:id="0">
    <w:p w14:paraId="297C5A68" w14:textId="77777777" w:rsidR="006E57FD" w:rsidRDefault="006E57FD" w:rsidP="006D425E">
      <w:pPr>
        <w:spacing w:after="0" w:line="240" w:lineRule="auto"/>
      </w:pPr>
      <w:r>
        <w:continuationSeparator/>
      </w:r>
    </w:p>
  </w:footnote>
  <w:footnote w:type="continuationNotice" w:id="1">
    <w:p w14:paraId="31A35DFB" w14:textId="77777777" w:rsidR="006E57FD" w:rsidRDefault="006E5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ABA8" w14:textId="438F297D" w:rsidR="7A7242D3" w:rsidRPr="00693247" w:rsidRDefault="7A7242D3" w:rsidP="00693247">
    <w:pPr>
      <w:pStyle w:val="a5"/>
      <w:tabs>
        <w:tab w:val="clear" w:pos="4680"/>
        <w:tab w:val="clear" w:pos="9360"/>
        <w:tab w:val="left" w:pos="3870"/>
      </w:tabs>
      <w:jc w:val="center"/>
      <w:rPr>
        <w:rFonts w:asciiTheme="majorEastAsia" w:eastAsiaTheme="majorEastAsia" w:hAnsiTheme="majorEastAsia"/>
        <w:color w:val="FF0000"/>
        <w:sz w:val="32"/>
        <w:szCs w:val="32"/>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0E564AE"/>
    <w:multiLevelType w:val="hybridMultilevel"/>
    <w:tmpl w:val="A1085CF4"/>
    <w:lvl w:ilvl="0" w:tplc="B76669F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FEE269A"/>
    <w:multiLevelType w:val="hybridMultilevel"/>
    <w:tmpl w:val="0CAA2844"/>
    <w:lvl w:ilvl="0" w:tplc="E9C02E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3983187">
    <w:abstractNumId w:val="8"/>
  </w:num>
  <w:num w:numId="2" w16cid:durableId="1973555042">
    <w:abstractNumId w:val="6"/>
  </w:num>
  <w:num w:numId="3" w16cid:durableId="1425221856">
    <w:abstractNumId w:val="5"/>
  </w:num>
  <w:num w:numId="4" w16cid:durableId="1518543301">
    <w:abstractNumId w:val="4"/>
  </w:num>
  <w:num w:numId="5" w16cid:durableId="1770391374">
    <w:abstractNumId w:val="7"/>
  </w:num>
  <w:num w:numId="6" w16cid:durableId="2045907618">
    <w:abstractNumId w:val="3"/>
  </w:num>
  <w:num w:numId="7" w16cid:durableId="875510590">
    <w:abstractNumId w:val="2"/>
  </w:num>
  <w:num w:numId="8" w16cid:durableId="1834909275">
    <w:abstractNumId w:val="1"/>
  </w:num>
  <w:num w:numId="9" w16cid:durableId="1281254434">
    <w:abstractNumId w:val="0"/>
  </w:num>
  <w:num w:numId="10" w16cid:durableId="67507820">
    <w:abstractNumId w:val="9"/>
  </w:num>
  <w:num w:numId="11" w16cid:durableId="1555463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1"/>
  <w:drawingGridVerticalSpacing w:val="22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7DD"/>
    <w:rsid w:val="0001225C"/>
    <w:rsid w:val="00012AC4"/>
    <w:rsid w:val="00015247"/>
    <w:rsid w:val="00020620"/>
    <w:rsid w:val="00021BCC"/>
    <w:rsid w:val="000305BA"/>
    <w:rsid w:val="00034616"/>
    <w:rsid w:val="000355E1"/>
    <w:rsid w:val="00036027"/>
    <w:rsid w:val="00036D07"/>
    <w:rsid w:val="00037056"/>
    <w:rsid w:val="00040C69"/>
    <w:rsid w:val="00041CE6"/>
    <w:rsid w:val="00042A5D"/>
    <w:rsid w:val="00043F4A"/>
    <w:rsid w:val="00044494"/>
    <w:rsid w:val="000458F3"/>
    <w:rsid w:val="000516E2"/>
    <w:rsid w:val="0005187E"/>
    <w:rsid w:val="00056817"/>
    <w:rsid w:val="0006063C"/>
    <w:rsid w:val="00063142"/>
    <w:rsid w:val="00064206"/>
    <w:rsid w:val="00071EB5"/>
    <w:rsid w:val="000722E5"/>
    <w:rsid w:val="00075DA5"/>
    <w:rsid w:val="00076BAA"/>
    <w:rsid w:val="000774AC"/>
    <w:rsid w:val="0007774D"/>
    <w:rsid w:val="00081F2E"/>
    <w:rsid w:val="00082E94"/>
    <w:rsid w:val="00090584"/>
    <w:rsid w:val="00091D42"/>
    <w:rsid w:val="00092C74"/>
    <w:rsid w:val="000A0984"/>
    <w:rsid w:val="000A1BD8"/>
    <w:rsid w:val="000A2667"/>
    <w:rsid w:val="000A3320"/>
    <w:rsid w:val="000A4255"/>
    <w:rsid w:val="000A5062"/>
    <w:rsid w:val="000A7BB8"/>
    <w:rsid w:val="000B2962"/>
    <w:rsid w:val="000B2A68"/>
    <w:rsid w:val="000B5276"/>
    <w:rsid w:val="000C0C8A"/>
    <w:rsid w:val="000C3C8C"/>
    <w:rsid w:val="000C50C3"/>
    <w:rsid w:val="000C75DF"/>
    <w:rsid w:val="000C75E1"/>
    <w:rsid w:val="000D4537"/>
    <w:rsid w:val="000D4C3A"/>
    <w:rsid w:val="000D6701"/>
    <w:rsid w:val="000D7089"/>
    <w:rsid w:val="000E0200"/>
    <w:rsid w:val="000E159C"/>
    <w:rsid w:val="000E4110"/>
    <w:rsid w:val="000E4B62"/>
    <w:rsid w:val="000E735A"/>
    <w:rsid w:val="000F3642"/>
    <w:rsid w:val="000F40C4"/>
    <w:rsid w:val="000F53EF"/>
    <w:rsid w:val="0010721B"/>
    <w:rsid w:val="00107D68"/>
    <w:rsid w:val="001101D7"/>
    <w:rsid w:val="00110246"/>
    <w:rsid w:val="00115034"/>
    <w:rsid w:val="00116447"/>
    <w:rsid w:val="00116B8A"/>
    <w:rsid w:val="00122D82"/>
    <w:rsid w:val="001238FD"/>
    <w:rsid w:val="00125E56"/>
    <w:rsid w:val="001260E9"/>
    <w:rsid w:val="0012716E"/>
    <w:rsid w:val="00131B8D"/>
    <w:rsid w:val="00132A9F"/>
    <w:rsid w:val="00136E6A"/>
    <w:rsid w:val="00137BAF"/>
    <w:rsid w:val="001503CB"/>
    <w:rsid w:val="0015074B"/>
    <w:rsid w:val="001528AC"/>
    <w:rsid w:val="00164900"/>
    <w:rsid w:val="00166238"/>
    <w:rsid w:val="00166F6A"/>
    <w:rsid w:val="001728BD"/>
    <w:rsid w:val="001736BE"/>
    <w:rsid w:val="001806C9"/>
    <w:rsid w:val="00182D66"/>
    <w:rsid w:val="001844E4"/>
    <w:rsid w:val="00184A75"/>
    <w:rsid w:val="00186A52"/>
    <w:rsid w:val="00187313"/>
    <w:rsid w:val="00190202"/>
    <w:rsid w:val="0019491F"/>
    <w:rsid w:val="0019587D"/>
    <w:rsid w:val="00195D47"/>
    <w:rsid w:val="00195F48"/>
    <w:rsid w:val="001A3CCC"/>
    <w:rsid w:val="001A663B"/>
    <w:rsid w:val="001B41F1"/>
    <w:rsid w:val="001B4CEB"/>
    <w:rsid w:val="001B52D5"/>
    <w:rsid w:val="001B5AB8"/>
    <w:rsid w:val="001B5CDF"/>
    <w:rsid w:val="001C28DE"/>
    <w:rsid w:val="001C3E9E"/>
    <w:rsid w:val="001C4A5F"/>
    <w:rsid w:val="001C731B"/>
    <w:rsid w:val="001D20C8"/>
    <w:rsid w:val="001D3B0C"/>
    <w:rsid w:val="001D4742"/>
    <w:rsid w:val="001D742B"/>
    <w:rsid w:val="001E1825"/>
    <w:rsid w:val="001E4503"/>
    <w:rsid w:val="001E4E3D"/>
    <w:rsid w:val="001E5B25"/>
    <w:rsid w:val="001E6794"/>
    <w:rsid w:val="001E6F86"/>
    <w:rsid w:val="001E722A"/>
    <w:rsid w:val="001F0A89"/>
    <w:rsid w:val="001F0DDA"/>
    <w:rsid w:val="001F2747"/>
    <w:rsid w:val="001F3343"/>
    <w:rsid w:val="001F4591"/>
    <w:rsid w:val="001F66E1"/>
    <w:rsid w:val="00200D9D"/>
    <w:rsid w:val="002034F4"/>
    <w:rsid w:val="002049C3"/>
    <w:rsid w:val="002125C9"/>
    <w:rsid w:val="00212A9D"/>
    <w:rsid w:val="00213290"/>
    <w:rsid w:val="00217B6C"/>
    <w:rsid w:val="00220A73"/>
    <w:rsid w:val="00220AE9"/>
    <w:rsid w:val="00223908"/>
    <w:rsid w:val="0022525B"/>
    <w:rsid w:val="0022631F"/>
    <w:rsid w:val="00233097"/>
    <w:rsid w:val="00233F78"/>
    <w:rsid w:val="00235C62"/>
    <w:rsid w:val="002431B7"/>
    <w:rsid w:val="00246392"/>
    <w:rsid w:val="002540A3"/>
    <w:rsid w:val="00254AAA"/>
    <w:rsid w:val="00255A1F"/>
    <w:rsid w:val="00257EEF"/>
    <w:rsid w:val="002617D7"/>
    <w:rsid w:val="00266010"/>
    <w:rsid w:val="00266AE1"/>
    <w:rsid w:val="00267AE9"/>
    <w:rsid w:val="00267AF9"/>
    <w:rsid w:val="00271519"/>
    <w:rsid w:val="002725EF"/>
    <w:rsid w:val="00272D31"/>
    <w:rsid w:val="00273452"/>
    <w:rsid w:val="002761CF"/>
    <w:rsid w:val="00282655"/>
    <w:rsid w:val="002879EE"/>
    <w:rsid w:val="00295FAE"/>
    <w:rsid w:val="0029639D"/>
    <w:rsid w:val="002968B9"/>
    <w:rsid w:val="002B30F7"/>
    <w:rsid w:val="002B4452"/>
    <w:rsid w:val="002B581D"/>
    <w:rsid w:val="002B59D4"/>
    <w:rsid w:val="002C0463"/>
    <w:rsid w:val="002C0AD7"/>
    <w:rsid w:val="002C10AD"/>
    <w:rsid w:val="002C1B20"/>
    <w:rsid w:val="002C2F4B"/>
    <w:rsid w:val="002C48DC"/>
    <w:rsid w:val="002D2E6F"/>
    <w:rsid w:val="002D348A"/>
    <w:rsid w:val="002D39E7"/>
    <w:rsid w:val="002D4CAF"/>
    <w:rsid w:val="002D778E"/>
    <w:rsid w:val="002E5998"/>
    <w:rsid w:val="002E6017"/>
    <w:rsid w:val="002E7039"/>
    <w:rsid w:val="002F0446"/>
    <w:rsid w:val="002F6AAD"/>
    <w:rsid w:val="002F6E95"/>
    <w:rsid w:val="00300602"/>
    <w:rsid w:val="0030180F"/>
    <w:rsid w:val="00301A97"/>
    <w:rsid w:val="00303C81"/>
    <w:rsid w:val="0030548D"/>
    <w:rsid w:val="00311536"/>
    <w:rsid w:val="00312A71"/>
    <w:rsid w:val="003200E9"/>
    <w:rsid w:val="003244C6"/>
    <w:rsid w:val="00324CCB"/>
    <w:rsid w:val="003255CB"/>
    <w:rsid w:val="00326DD1"/>
    <w:rsid w:val="00326F90"/>
    <w:rsid w:val="003276A3"/>
    <w:rsid w:val="00330AEC"/>
    <w:rsid w:val="00331336"/>
    <w:rsid w:val="0033299C"/>
    <w:rsid w:val="003368BA"/>
    <w:rsid w:val="00341E81"/>
    <w:rsid w:val="00343CBC"/>
    <w:rsid w:val="00344C28"/>
    <w:rsid w:val="00346D2E"/>
    <w:rsid w:val="00347277"/>
    <w:rsid w:val="00347780"/>
    <w:rsid w:val="00350F1F"/>
    <w:rsid w:val="0035239D"/>
    <w:rsid w:val="003530B7"/>
    <w:rsid w:val="0035349C"/>
    <w:rsid w:val="003548FD"/>
    <w:rsid w:val="0036537D"/>
    <w:rsid w:val="0036696F"/>
    <w:rsid w:val="00366E3C"/>
    <w:rsid w:val="0037380B"/>
    <w:rsid w:val="003754DF"/>
    <w:rsid w:val="00383CCD"/>
    <w:rsid w:val="003854DE"/>
    <w:rsid w:val="00387760"/>
    <w:rsid w:val="00387D96"/>
    <w:rsid w:val="00392CA0"/>
    <w:rsid w:val="00397260"/>
    <w:rsid w:val="00397537"/>
    <w:rsid w:val="003A01E5"/>
    <w:rsid w:val="003A2009"/>
    <w:rsid w:val="003A2687"/>
    <w:rsid w:val="003A3BD8"/>
    <w:rsid w:val="003B36D6"/>
    <w:rsid w:val="003B7580"/>
    <w:rsid w:val="003C0537"/>
    <w:rsid w:val="003C2D4B"/>
    <w:rsid w:val="003C50C3"/>
    <w:rsid w:val="003C50E9"/>
    <w:rsid w:val="003C51F4"/>
    <w:rsid w:val="003C5D15"/>
    <w:rsid w:val="003D2E0C"/>
    <w:rsid w:val="003D3521"/>
    <w:rsid w:val="003D55DA"/>
    <w:rsid w:val="003D5E00"/>
    <w:rsid w:val="003E275B"/>
    <w:rsid w:val="003E5E95"/>
    <w:rsid w:val="003E6C83"/>
    <w:rsid w:val="003F0BF6"/>
    <w:rsid w:val="003F0D02"/>
    <w:rsid w:val="003F0F15"/>
    <w:rsid w:val="003F2BD6"/>
    <w:rsid w:val="003F3A99"/>
    <w:rsid w:val="003F50EC"/>
    <w:rsid w:val="003F578B"/>
    <w:rsid w:val="003F66C2"/>
    <w:rsid w:val="004019FF"/>
    <w:rsid w:val="0040229D"/>
    <w:rsid w:val="00402671"/>
    <w:rsid w:val="004066E3"/>
    <w:rsid w:val="004112BC"/>
    <w:rsid w:val="004129C8"/>
    <w:rsid w:val="00413F73"/>
    <w:rsid w:val="00414C59"/>
    <w:rsid w:val="00416A1D"/>
    <w:rsid w:val="0042076E"/>
    <w:rsid w:val="00423B5C"/>
    <w:rsid w:val="00426071"/>
    <w:rsid w:val="00435BDB"/>
    <w:rsid w:val="004375E5"/>
    <w:rsid w:val="00437EF7"/>
    <w:rsid w:val="004428AC"/>
    <w:rsid w:val="0044301E"/>
    <w:rsid w:val="00445686"/>
    <w:rsid w:val="00445AA9"/>
    <w:rsid w:val="00446140"/>
    <w:rsid w:val="00446838"/>
    <w:rsid w:val="0045428F"/>
    <w:rsid w:val="00455EFD"/>
    <w:rsid w:val="0046092F"/>
    <w:rsid w:val="00461B9A"/>
    <w:rsid w:val="00463FD5"/>
    <w:rsid w:val="00465D42"/>
    <w:rsid w:val="0046611C"/>
    <w:rsid w:val="00466267"/>
    <w:rsid w:val="004719BC"/>
    <w:rsid w:val="0047566E"/>
    <w:rsid w:val="004757A6"/>
    <w:rsid w:val="004757EC"/>
    <w:rsid w:val="00475857"/>
    <w:rsid w:val="00475D5B"/>
    <w:rsid w:val="00485EB2"/>
    <w:rsid w:val="00486EFA"/>
    <w:rsid w:val="00490015"/>
    <w:rsid w:val="00492DFD"/>
    <w:rsid w:val="00492E98"/>
    <w:rsid w:val="004A352E"/>
    <w:rsid w:val="004A4050"/>
    <w:rsid w:val="004B18ED"/>
    <w:rsid w:val="004B257D"/>
    <w:rsid w:val="004B3049"/>
    <w:rsid w:val="004B4869"/>
    <w:rsid w:val="004B72D4"/>
    <w:rsid w:val="004C69B1"/>
    <w:rsid w:val="004D2BB8"/>
    <w:rsid w:val="004D41F7"/>
    <w:rsid w:val="004E1A2B"/>
    <w:rsid w:val="004E291C"/>
    <w:rsid w:val="004E7F22"/>
    <w:rsid w:val="004F0E43"/>
    <w:rsid w:val="004F2E67"/>
    <w:rsid w:val="004F3DF4"/>
    <w:rsid w:val="004F5C92"/>
    <w:rsid w:val="004F6C9C"/>
    <w:rsid w:val="0050604E"/>
    <w:rsid w:val="005101F3"/>
    <w:rsid w:val="005118C6"/>
    <w:rsid w:val="00512E44"/>
    <w:rsid w:val="005149AB"/>
    <w:rsid w:val="00514C56"/>
    <w:rsid w:val="0051796E"/>
    <w:rsid w:val="0052242C"/>
    <w:rsid w:val="00523BB9"/>
    <w:rsid w:val="00531813"/>
    <w:rsid w:val="0053233C"/>
    <w:rsid w:val="00532528"/>
    <w:rsid w:val="00532620"/>
    <w:rsid w:val="00535020"/>
    <w:rsid w:val="0054229C"/>
    <w:rsid w:val="005447DC"/>
    <w:rsid w:val="0055296F"/>
    <w:rsid w:val="005538B8"/>
    <w:rsid w:val="0055774A"/>
    <w:rsid w:val="00557C5D"/>
    <w:rsid w:val="00564C9C"/>
    <w:rsid w:val="0056696E"/>
    <w:rsid w:val="00572ACF"/>
    <w:rsid w:val="00574B78"/>
    <w:rsid w:val="00584B00"/>
    <w:rsid w:val="00586090"/>
    <w:rsid w:val="00587376"/>
    <w:rsid w:val="00590FA7"/>
    <w:rsid w:val="00591E75"/>
    <w:rsid w:val="00593399"/>
    <w:rsid w:val="00597140"/>
    <w:rsid w:val="0059779C"/>
    <w:rsid w:val="00597CC6"/>
    <w:rsid w:val="005A1219"/>
    <w:rsid w:val="005A15EF"/>
    <w:rsid w:val="005A1B84"/>
    <w:rsid w:val="005A2564"/>
    <w:rsid w:val="005A44AE"/>
    <w:rsid w:val="005A5882"/>
    <w:rsid w:val="005A6B96"/>
    <w:rsid w:val="005A7226"/>
    <w:rsid w:val="005B3865"/>
    <w:rsid w:val="005B4378"/>
    <w:rsid w:val="005B45F4"/>
    <w:rsid w:val="005C0E7B"/>
    <w:rsid w:val="005C2887"/>
    <w:rsid w:val="005C328D"/>
    <w:rsid w:val="005C3A79"/>
    <w:rsid w:val="005C51FB"/>
    <w:rsid w:val="005D6E11"/>
    <w:rsid w:val="005E2618"/>
    <w:rsid w:val="005E3842"/>
    <w:rsid w:val="005E48A1"/>
    <w:rsid w:val="005F50FA"/>
    <w:rsid w:val="00600CC0"/>
    <w:rsid w:val="006050C2"/>
    <w:rsid w:val="006063A2"/>
    <w:rsid w:val="00607896"/>
    <w:rsid w:val="00610C07"/>
    <w:rsid w:val="006112BC"/>
    <w:rsid w:val="00611F67"/>
    <w:rsid w:val="006121E8"/>
    <w:rsid w:val="006123F6"/>
    <w:rsid w:val="00612F97"/>
    <w:rsid w:val="00614C22"/>
    <w:rsid w:val="006151E5"/>
    <w:rsid w:val="006168A1"/>
    <w:rsid w:val="00616E8C"/>
    <w:rsid w:val="0062037A"/>
    <w:rsid w:val="006244ED"/>
    <w:rsid w:val="00626755"/>
    <w:rsid w:val="006337AC"/>
    <w:rsid w:val="00634FCB"/>
    <w:rsid w:val="00640B34"/>
    <w:rsid w:val="0064332C"/>
    <w:rsid w:val="0064556E"/>
    <w:rsid w:val="00647E40"/>
    <w:rsid w:val="00650979"/>
    <w:rsid w:val="00651980"/>
    <w:rsid w:val="0065343F"/>
    <w:rsid w:val="006535BC"/>
    <w:rsid w:val="006579AF"/>
    <w:rsid w:val="00657DD6"/>
    <w:rsid w:val="00660D97"/>
    <w:rsid w:val="00661A64"/>
    <w:rsid w:val="00664405"/>
    <w:rsid w:val="0067382B"/>
    <w:rsid w:val="006838C9"/>
    <w:rsid w:val="0068585B"/>
    <w:rsid w:val="0069058B"/>
    <w:rsid w:val="0069260E"/>
    <w:rsid w:val="00693247"/>
    <w:rsid w:val="006935BC"/>
    <w:rsid w:val="00693C34"/>
    <w:rsid w:val="00695B33"/>
    <w:rsid w:val="00696A57"/>
    <w:rsid w:val="006A561B"/>
    <w:rsid w:val="006B047A"/>
    <w:rsid w:val="006B1F88"/>
    <w:rsid w:val="006B28FE"/>
    <w:rsid w:val="006B3933"/>
    <w:rsid w:val="006C2F89"/>
    <w:rsid w:val="006C30C6"/>
    <w:rsid w:val="006C5A97"/>
    <w:rsid w:val="006D09E0"/>
    <w:rsid w:val="006D1ACB"/>
    <w:rsid w:val="006D1FB0"/>
    <w:rsid w:val="006D3145"/>
    <w:rsid w:val="006D425E"/>
    <w:rsid w:val="006D78CF"/>
    <w:rsid w:val="006E1730"/>
    <w:rsid w:val="006E2033"/>
    <w:rsid w:val="006E291C"/>
    <w:rsid w:val="006E2C39"/>
    <w:rsid w:val="006E4BF9"/>
    <w:rsid w:val="006E57FD"/>
    <w:rsid w:val="006F0E33"/>
    <w:rsid w:val="006F32D9"/>
    <w:rsid w:val="006F3B64"/>
    <w:rsid w:val="006F3B85"/>
    <w:rsid w:val="006F537C"/>
    <w:rsid w:val="006F579C"/>
    <w:rsid w:val="006F614D"/>
    <w:rsid w:val="006F72D0"/>
    <w:rsid w:val="007011CD"/>
    <w:rsid w:val="00704AAD"/>
    <w:rsid w:val="00704B19"/>
    <w:rsid w:val="00711F02"/>
    <w:rsid w:val="007121D6"/>
    <w:rsid w:val="007229A6"/>
    <w:rsid w:val="007251B5"/>
    <w:rsid w:val="00725BEB"/>
    <w:rsid w:val="00725D7A"/>
    <w:rsid w:val="00731A9C"/>
    <w:rsid w:val="00731D71"/>
    <w:rsid w:val="00734419"/>
    <w:rsid w:val="007472CB"/>
    <w:rsid w:val="00747846"/>
    <w:rsid w:val="0075168C"/>
    <w:rsid w:val="007523A5"/>
    <w:rsid w:val="00757939"/>
    <w:rsid w:val="00761DC6"/>
    <w:rsid w:val="00762183"/>
    <w:rsid w:val="00763642"/>
    <w:rsid w:val="007675FC"/>
    <w:rsid w:val="0077000C"/>
    <w:rsid w:val="00774A4D"/>
    <w:rsid w:val="00774EDB"/>
    <w:rsid w:val="007770A6"/>
    <w:rsid w:val="00777C42"/>
    <w:rsid w:val="0078421E"/>
    <w:rsid w:val="00785D36"/>
    <w:rsid w:val="00785F07"/>
    <w:rsid w:val="0078758F"/>
    <w:rsid w:val="007918C9"/>
    <w:rsid w:val="007923B8"/>
    <w:rsid w:val="007931A3"/>
    <w:rsid w:val="00793961"/>
    <w:rsid w:val="00794DF7"/>
    <w:rsid w:val="00795038"/>
    <w:rsid w:val="00796E12"/>
    <w:rsid w:val="007A3CEF"/>
    <w:rsid w:val="007A5263"/>
    <w:rsid w:val="007A67C7"/>
    <w:rsid w:val="007B0676"/>
    <w:rsid w:val="007B52A9"/>
    <w:rsid w:val="007B5C59"/>
    <w:rsid w:val="007B5F8C"/>
    <w:rsid w:val="007B6BC5"/>
    <w:rsid w:val="007C320C"/>
    <w:rsid w:val="007D544F"/>
    <w:rsid w:val="007D5F6D"/>
    <w:rsid w:val="007D75C0"/>
    <w:rsid w:val="007D7E53"/>
    <w:rsid w:val="007E30A0"/>
    <w:rsid w:val="007E33DB"/>
    <w:rsid w:val="007F3004"/>
    <w:rsid w:val="007F3C6E"/>
    <w:rsid w:val="007F57D7"/>
    <w:rsid w:val="00801D5D"/>
    <w:rsid w:val="00802121"/>
    <w:rsid w:val="00802181"/>
    <w:rsid w:val="00802A27"/>
    <w:rsid w:val="00802ACF"/>
    <w:rsid w:val="008157FD"/>
    <w:rsid w:val="00816A3F"/>
    <w:rsid w:val="00820FF7"/>
    <w:rsid w:val="00823DFF"/>
    <w:rsid w:val="00824CEF"/>
    <w:rsid w:val="008253AD"/>
    <w:rsid w:val="008256CC"/>
    <w:rsid w:val="00834797"/>
    <w:rsid w:val="00835371"/>
    <w:rsid w:val="00840D4B"/>
    <w:rsid w:val="00843210"/>
    <w:rsid w:val="00850DFB"/>
    <w:rsid w:val="00856E19"/>
    <w:rsid w:val="008623A7"/>
    <w:rsid w:val="008627E7"/>
    <w:rsid w:val="0086540F"/>
    <w:rsid w:val="00865EB3"/>
    <w:rsid w:val="008676E1"/>
    <w:rsid w:val="00870DB4"/>
    <w:rsid w:val="0087130B"/>
    <w:rsid w:val="00874205"/>
    <w:rsid w:val="00874A5A"/>
    <w:rsid w:val="00877E49"/>
    <w:rsid w:val="00885B41"/>
    <w:rsid w:val="008863CE"/>
    <w:rsid w:val="00893A68"/>
    <w:rsid w:val="00893F63"/>
    <w:rsid w:val="00894BF9"/>
    <w:rsid w:val="008A22BE"/>
    <w:rsid w:val="008A298B"/>
    <w:rsid w:val="008A51E6"/>
    <w:rsid w:val="008B44AD"/>
    <w:rsid w:val="008B6A36"/>
    <w:rsid w:val="008B7047"/>
    <w:rsid w:val="008C11CF"/>
    <w:rsid w:val="008C3D51"/>
    <w:rsid w:val="008C5C4F"/>
    <w:rsid w:val="008D0151"/>
    <w:rsid w:val="008D1D7F"/>
    <w:rsid w:val="008D29D1"/>
    <w:rsid w:val="008D3221"/>
    <w:rsid w:val="008D55DB"/>
    <w:rsid w:val="008D6975"/>
    <w:rsid w:val="008D7847"/>
    <w:rsid w:val="008D7D42"/>
    <w:rsid w:val="008F0575"/>
    <w:rsid w:val="008F101C"/>
    <w:rsid w:val="008F269A"/>
    <w:rsid w:val="008F5B15"/>
    <w:rsid w:val="008F5BFF"/>
    <w:rsid w:val="008F694F"/>
    <w:rsid w:val="0090186C"/>
    <w:rsid w:val="00902389"/>
    <w:rsid w:val="009044CC"/>
    <w:rsid w:val="0090793B"/>
    <w:rsid w:val="00910BE4"/>
    <w:rsid w:val="00910E6D"/>
    <w:rsid w:val="009131F9"/>
    <w:rsid w:val="00917606"/>
    <w:rsid w:val="00920251"/>
    <w:rsid w:val="00926BC6"/>
    <w:rsid w:val="009312C6"/>
    <w:rsid w:val="009331BB"/>
    <w:rsid w:val="00934F56"/>
    <w:rsid w:val="00935335"/>
    <w:rsid w:val="0093662E"/>
    <w:rsid w:val="009404E4"/>
    <w:rsid w:val="009405C0"/>
    <w:rsid w:val="00942234"/>
    <w:rsid w:val="00942361"/>
    <w:rsid w:val="00943895"/>
    <w:rsid w:val="00944362"/>
    <w:rsid w:val="009447AA"/>
    <w:rsid w:val="009475B4"/>
    <w:rsid w:val="00947F89"/>
    <w:rsid w:val="0095455F"/>
    <w:rsid w:val="00960716"/>
    <w:rsid w:val="00961B3C"/>
    <w:rsid w:val="00966BB8"/>
    <w:rsid w:val="00970451"/>
    <w:rsid w:val="00974037"/>
    <w:rsid w:val="00975CEE"/>
    <w:rsid w:val="00976227"/>
    <w:rsid w:val="00981734"/>
    <w:rsid w:val="00981EAD"/>
    <w:rsid w:val="00982C45"/>
    <w:rsid w:val="009861B9"/>
    <w:rsid w:val="009865C3"/>
    <w:rsid w:val="009939E2"/>
    <w:rsid w:val="009A58EA"/>
    <w:rsid w:val="009B401A"/>
    <w:rsid w:val="009B7C2B"/>
    <w:rsid w:val="009C26F7"/>
    <w:rsid w:val="009C5657"/>
    <w:rsid w:val="009D2F46"/>
    <w:rsid w:val="009D3062"/>
    <w:rsid w:val="009D708F"/>
    <w:rsid w:val="009E32FF"/>
    <w:rsid w:val="009E3F0B"/>
    <w:rsid w:val="009E48D5"/>
    <w:rsid w:val="009E5839"/>
    <w:rsid w:val="009E60CB"/>
    <w:rsid w:val="009E7434"/>
    <w:rsid w:val="009F55F2"/>
    <w:rsid w:val="00A036F9"/>
    <w:rsid w:val="00A054D2"/>
    <w:rsid w:val="00A10B87"/>
    <w:rsid w:val="00A10F30"/>
    <w:rsid w:val="00A1466B"/>
    <w:rsid w:val="00A177D7"/>
    <w:rsid w:val="00A232E8"/>
    <w:rsid w:val="00A321A1"/>
    <w:rsid w:val="00A322A0"/>
    <w:rsid w:val="00A35C99"/>
    <w:rsid w:val="00A36615"/>
    <w:rsid w:val="00A3742C"/>
    <w:rsid w:val="00A40A6A"/>
    <w:rsid w:val="00A44D2D"/>
    <w:rsid w:val="00A455D8"/>
    <w:rsid w:val="00A4684D"/>
    <w:rsid w:val="00A50206"/>
    <w:rsid w:val="00A54970"/>
    <w:rsid w:val="00A55ABA"/>
    <w:rsid w:val="00A55C38"/>
    <w:rsid w:val="00A56EAA"/>
    <w:rsid w:val="00A6068E"/>
    <w:rsid w:val="00A60A41"/>
    <w:rsid w:val="00A644A6"/>
    <w:rsid w:val="00A6796E"/>
    <w:rsid w:val="00A70326"/>
    <w:rsid w:val="00A74A66"/>
    <w:rsid w:val="00A74D77"/>
    <w:rsid w:val="00A76204"/>
    <w:rsid w:val="00A7639F"/>
    <w:rsid w:val="00A8037B"/>
    <w:rsid w:val="00A8314C"/>
    <w:rsid w:val="00A8366A"/>
    <w:rsid w:val="00A84874"/>
    <w:rsid w:val="00A86D30"/>
    <w:rsid w:val="00A877AA"/>
    <w:rsid w:val="00A9115E"/>
    <w:rsid w:val="00A919EF"/>
    <w:rsid w:val="00A91C9D"/>
    <w:rsid w:val="00A94FCA"/>
    <w:rsid w:val="00A964EC"/>
    <w:rsid w:val="00AA0AB1"/>
    <w:rsid w:val="00AA1D8D"/>
    <w:rsid w:val="00AA4585"/>
    <w:rsid w:val="00AA4C14"/>
    <w:rsid w:val="00AB1B4A"/>
    <w:rsid w:val="00AB5023"/>
    <w:rsid w:val="00AB5804"/>
    <w:rsid w:val="00AC1DC1"/>
    <w:rsid w:val="00AC73A1"/>
    <w:rsid w:val="00AC747D"/>
    <w:rsid w:val="00AD2093"/>
    <w:rsid w:val="00AD21BB"/>
    <w:rsid w:val="00AD5A8D"/>
    <w:rsid w:val="00AE0BF5"/>
    <w:rsid w:val="00AE27A4"/>
    <w:rsid w:val="00AE4D12"/>
    <w:rsid w:val="00AE6738"/>
    <w:rsid w:val="00AF0459"/>
    <w:rsid w:val="00AF5A1F"/>
    <w:rsid w:val="00AF5FC4"/>
    <w:rsid w:val="00AF6C27"/>
    <w:rsid w:val="00AF7EC2"/>
    <w:rsid w:val="00B001A5"/>
    <w:rsid w:val="00B113DC"/>
    <w:rsid w:val="00B14CCB"/>
    <w:rsid w:val="00B16FFB"/>
    <w:rsid w:val="00B22B80"/>
    <w:rsid w:val="00B23BE4"/>
    <w:rsid w:val="00B25CC6"/>
    <w:rsid w:val="00B26F90"/>
    <w:rsid w:val="00B31165"/>
    <w:rsid w:val="00B37BDB"/>
    <w:rsid w:val="00B40E32"/>
    <w:rsid w:val="00B41A0F"/>
    <w:rsid w:val="00B445F7"/>
    <w:rsid w:val="00B44B66"/>
    <w:rsid w:val="00B4748A"/>
    <w:rsid w:val="00B47730"/>
    <w:rsid w:val="00B51077"/>
    <w:rsid w:val="00B52B65"/>
    <w:rsid w:val="00B567C5"/>
    <w:rsid w:val="00B60C11"/>
    <w:rsid w:val="00B620DC"/>
    <w:rsid w:val="00B64213"/>
    <w:rsid w:val="00B70766"/>
    <w:rsid w:val="00B70E86"/>
    <w:rsid w:val="00B73E40"/>
    <w:rsid w:val="00B807B9"/>
    <w:rsid w:val="00B83EAA"/>
    <w:rsid w:val="00B87DF5"/>
    <w:rsid w:val="00B90EC8"/>
    <w:rsid w:val="00B947E7"/>
    <w:rsid w:val="00B968F1"/>
    <w:rsid w:val="00B9783B"/>
    <w:rsid w:val="00B97F60"/>
    <w:rsid w:val="00B97FBA"/>
    <w:rsid w:val="00BA212B"/>
    <w:rsid w:val="00BA3077"/>
    <w:rsid w:val="00BA4E91"/>
    <w:rsid w:val="00BA51FB"/>
    <w:rsid w:val="00BA59B7"/>
    <w:rsid w:val="00BA6F83"/>
    <w:rsid w:val="00BB43D6"/>
    <w:rsid w:val="00BB6EAD"/>
    <w:rsid w:val="00BC3C11"/>
    <w:rsid w:val="00BC41C4"/>
    <w:rsid w:val="00BC7EA6"/>
    <w:rsid w:val="00BC7F4E"/>
    <w:rsid w:val="00BD08F3"/>
    <w:rsid w:val="00BD672A"/>
    <w:rsid w:val="00BD7011"/>
    <w:rsid w:val="00BE4252"/>
    <w:rsid w:val="00BE5B97"/>
    <w:rsid w:val="00BE635B"/>
    <w:rsid w:val="00BF02F5"/>
    <w:rsid w:val="00BF1972"/>
    <w:rsid w:val="00C00261"/>
    <w:rsid w:val="00C0032F"/>
    <w:rsid w:val="00C01E1A"/>
    <w:rsid w:val="00C02698"/>
    <w:rsid w:val="00C02A5E"/>
    <w:rsid w:val="00C06BE6"/>
    <w:rsid w:val="00C06C1D"/>
    <w:rsid w:val="00C131CF"/>
    <w:rsid w:val="00C1486F"/>
    <w:rsid w:val="00C20C61"/>
    <w:rsid w:val="00C25E9A"/>
    <w:rsid w:val="00C27C29"/>
    <w:rsid w:val="00C312B2"/>
    <w:rsid w:val="00C31C8A"/>
    <w:rsid w:val="00C32A93"/>
    <w:rsid w:val="00C37760"/>
    <w:rsid w:val="00C37F40"/>
    <w:rsid w:val="00C400F7"/>
    <w:rsid w:val="00C400FD"/>
    <w:rsid w:val="00C40DFA"/>
    <w:rsid w:val="00C4608E"/>
    <w:rsid w:val="00C52A7C"/>
    <w:rsid w:val="00C533FB"/>
    <w:rsid w:val="00C54115"/>
    <w:rsid w:val="00C60ECF"/>
    <w:rsid w:val="00C63A31"/>
    <w:rsid w:val="00C659FA"/>
    <w:rsid w:val="00C66A88"/>
    <w:rsid w:val="00C70975"/>
    <w:rsid w:val="00C710F9"/>
    <w:rsid w:val="00C741D7"/>
    <w:rsid w:val="00C754AA"/>
    <w:rsid w:val="00C75C8E"/>
    <w:rsid w:val="00C81283"/>
    <w:rsid w:val="00C843C7"/>
    <w:rsid w:val="00C86663"/>
    <w:rsid w:val="00C914EA"/>
    <w:rsid w:val="00C9266B"/>
    <w:rsid w:val="00C95073"/>
    <w:rsid w:val="00C95898"/>
    <w:rsid w:val="00CA0CD8"/>
    <w:rsid w:val="00CA2E60"/>
    <w:rsid w:val="00CB0664"/>
    <w:rsid w:val="00CB13B4"/>
    <w:rsid w:val="00CC07C1"/>
    <w:rsid w:val="00CC1770"/>
    <w:rsid w:val="00CC17FC"/>
    <w:rsid w:val="00CC1F25"/>
    <w:rsid w:val="00CC2686"/>
    <w:rsid w:val="00CC56D2"/>
    <w:rsid w:val="00CC5966"/>
    <w:rsid w:val="00CD1255"/>
    <w:rsid w:val="00CD1424"/>
    <w:rsid w:val="00CD73EB"/>
    <w:rsid w:val="00CD7A36"/>
    <w:rsid w:val="00CE3EE1"/>
    <w:rsid w:val="00CF6A27"/>
    <w:rsid w:val="00D006D0"/>
    <w:rsid w:val="00D02823"/>
    <w:rsid w:val="00D062A0"/>
    <w:rsid w:val="00D103E1"/>
    <w:rsid w:val="00D1076C"/>
    <w:rsid w:val="00D14547"/>
    <w:rsid w:val="00D17C62"/>
    <w:rsid w:val="00D229FD"/>
    <w:rsid w:val="00D2473F"/>
    <w:rsid w:val="00D24902"/>
    <w:rsid w:val="00D24CC6"/>
    <w:rsid w:val="00D25301"/>
    <w:rsid w:val="00D278CE"/>
    <w:rsid w:val="00D30BF9"/>
    <w:rsid w:val="00D341E8"/>
    <w:rsid w:val="00D361E8"/>
    <w:rsid w:val="00D36321"/>
    <w:rsid w:val="00D428B1"/>
    <w:rsid w:val="00D46DA8"/>
    <w:rsid w:val="00D50916"/>
    <w:rsid w:val="00D52204"/>
    <w:rsid w:val="00D550B8"/>
    <w:rsid w:val="00D556CD"/>
    <w:rsid w:val="00D56BD4"/>
    <w:rsid w:val="00D61A6C"/>
    <w:rsid w:val="00D61CB7"/>
    <w:rsid w:val="00D65153"/>
    <w:rsid w:val="00D70D74"/>
    <w:rsid w:val="00D713DA"/>
    <w:rsid w:val="00D7176B"/>
    <w:rsid w:val="00D71FC1"/>
    <w:rsid w:val="00D864F9"/>
    <w:rsid w:val="00D87ACC"/>
    <w:rsid w:val="00D90E51"/>
    <w:rsid w:val="00D95F75"/>
    <w:rsid w:val="00D96A93"/>
    <w:rsid w:val="00D96D80"/>
    <w:rsid w:val="00D97919"/>
    <w:rsid w:val="00DA0F15"/>
    <w:rsid w:val="00DA1A60"/>
    <w:rsid w:val="00DA2D56"/>
    <w:rsid w:val="00DA6616"/>
    <w:rsid w:val="00DA771B"/>
    <w:rsid w:val="00DB57B4"/>
    <w:rsid w:val="00DB587E"/>
    <w:rsid w:val="00DC135A"/>
    <w:rsid w:val="00DD00D3"/>
    <w:rsid w:val="00DD2D79"/>
    <w:rsid w:val="00DD3F75"/>
    <w:rsid w:val="00DD6531"/>
    <w:rsid w:val="00DE05DB"/>
    <w:rsid w:val="00DE20BA"/>
    <w:rsid w:val="00DF18D3"/>
    <w:rsid w:val="00DF2A47"/>
    <w:rsid w:val="00DF2F6A"/>
    <w:rsid w:val="00DF6282"/>
    <w:rsid w:val="00DF6B3A"/>
    <w:rsid w:val="00DF7BB3"/>
    <w:rsid w:val="00E00063"/>
    <w:rsid w:val="00E01236"/>
    <w:rsid w:val="00E02BDB"/>
    <w:rsid w:val="00E1289A"/>
    <w:rsid w:val="00E14F6E"/>
    <w:rsid w:val="00E20289"/>
    <w:rsid w:val="00E32C2B"/>
    <w:rsid w:val="00E34E76"/>
    <w:rsid w:val="00E440F8"/>
    <w:rsid w:val="00E471D6"/>
    <w:rsid w:val="00E545FC"/>
    <w:rsid w:val="00E56D18"/>
    <w:rsid w:val="00E630D2"/>
    <w:rsid w:val="00E642D9"/>
    <w:rsid w:val="00E65572"/>
    <w:rsid w:val="00E73003"/>
    <w:rsid w:val="00E73173"/>
    <w:rsid w:val="00E757FC"/>
    <w:rsid w:val="00E85EA8"/>
    <w:rsid w:val="00E90E9D"/>
    <w:rsid w:val="00E9148B"/>
    <w:rsid w:val="00E91BEE"/>
    <w:rsid w:val="00E928CD"/>
    <w:rsid w:val="00E930B3"/>
    <w:rsid w:val="00E942C6"/>
    <w:rsid w:val="00EA413E"/>
    <w:rsid w:val="00EB2FD6"/>
    <w:rsid w:val="00EB323F"/>
    <w:rsid w:val="00EB4283"/>
    <w:rsid w:val="00EB5ADA"/>
    <w:rsid w:val="00EB6DF0"/>
    <w:rsid w:val="00EC15A6"/>
    <w:rsid w:val="00EC1C19"/>
    <w:rsid w:val="00EC6D4E"/>
    <w:rsid w:val="00EC73C4"/>
    <w:rsid w:val="00EC79A5"/>
    <w:rsid w:val="00ED0EB1"/>
    <w:rsid w:val="00ED4762"/>
    <w:rsid w:val="00EE03DC"/>
    <w:rsid w:val="00EE1458"/>
    <w:rsid w:val="00EE249E"/>
    <w:rsid w:val="00EF1BB2"/>
    <w:rsid w:val="00F0015D"/>
    <w:rsid w:val="00F01BCC"/>
    <w:rsid w:val="00F02225"/>
    <w:rsid w:val="00F02E80"/>
    <w:rsid w:val="00F03113"/>
    <w:rsid w:val="00F04D33"/>
    <w:rsid w:val="00F12CFA"/>
    <w:rsid w:val="00F135E8"/>
    <w:rsid w:val="00F13AC4"/>
    <w:rsid w:val="00F13CF0"/>
    <w:rsid w:val="00F15754"/>
    <w:rsid w:val="00F20023"/>
    <w:rsid w:val="00F22A1F"/>
    <w:rsid w:val="00F22E1A"/>
    <w:rsid w:val="00F40D86"/>
    <w:rsid w:val="00F451B9"/>
    <w:rsid w:val="00F55E9F"/>
    <w:rsid w:val="00F60134"/>
    <w:rsid w:val="00F602F4"/>
    <w:rsid w:val="00F6421E"/>
    <w:rsid w:val="00F651FC"/>
    <w:rsid w:val="00F669EE"/>
    <w:rsid w:val="00F70D44"/>
    <w:rsid w:val="00F70E5C"/>
    <w:rsid w:val="00F7343D"/>
    <w:rsid w:val="00F73A5F"/>
    <w:rsid w:val="00F74D6A"/>
    <w:rsid w:val="00F75771"/>
    <w:rsid w:val="00F82EA1"/>
    <w:rsid w:val="00F835BF"/>
    <w:rsid w:val="00F841A1"/>
    <w:rsid w:val="00F855EF"/>
    <w:rsid w:val="00F8683E"/>
    <w:rsid w:val="00F90050"/>
    <w:rsid w:val="00F909A4"/>
    <w:rsid w:val="00F91826"/>
    <w:rsid w:val="00F9254D"/>
    <w:rsid w:val="00F93602"/>
    <w:rsid w:val="00F944FB"/>
    <w:rsid w:val="00F955D7"/>
    <w:rsid w:val="00F973B2"/>
    <w:rsid w:val="00F97599"/>
    <w:rsid w:val="00F9799D"/>
    <w:rsid w:val="00FA38E4"/>
    <w:rsid w:val="00FA3E29"/>
    <w:rsid w:val="00FA71FC"/>
    <w:rsid w:val="00FA79D5"/>
    <w:rsid w:val="00FB135D"/>
    <w:rsid w:val="00FB1F65"/>
    <w:rsid w:val="00FB427B"/>
    <w:rsid w:val="00FC0B56"/>
    <w:rsid w:val="00FC3BCE"/>
    <w:rsid w:val="00FC693F"/>
    <w:rsid w:val="00FC772F"/>
    <w:rsid w:val="00FD130E"/>
    <w:rsid w:val="00FD1C41"/>
    <w:rsid w:val="00FD2C02"/>
    <w:rsid w:val="00FD69D4"/>
    <w:rsid w:val="00FE49E2"/>
    <w:rsid w:val="00FE75BD"/>
    <w:rsid w:val="00FF0913"/>
    <w:rsid w:val="00FF3563"/>
    <w:rsid w:val="151E10D0"/>
    <w:rsid w:val="19C1438E"/>
    <w:rsid w:val="21057B6A"/>
    <w:rsid w:val="29738641"/>
    <w:rsid w:val="2E98EB8F"/>
    <w:rsid w:val="37612D78"/>
    <w:rsid w:val="39E45611"/>
    <w:rsid w:val="3D2177B6"/>
    <w:rsid w:val="4A3EDA53"/>
    <w:rsid w:val="5685BF8A"/>
    <w:rsid w:val="69E0E09A"/>
    <w:rsid w:val="78193105"/>
    <w:rsid w:val="7A724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69A6791"/>
  <w14:defaultImageDpi w14:val="330"/>
  <w15:docId w15:val="{60F073C8-5632-4B9A-B9DE-D831F483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75DA5"/>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A10B87"/>
    <w:rPr>
      <w:color w:val="auto"/>
      <w:u w:val="none"/>
    </w:rPr>
  </w:style>
  <w:style w:type="character" w:styleId="aff0">
    <w:name w:val="Unresolved Mention"/>
    <w:basedOn w:val="a2"/>
    <w:uiPriority w:val="99"/>
    <w:semiHidden/>
    <w:unhideWhenUsed/>
    <w:rsid w:val="0037380B"/>
    <w:rPr>
      <w:color w:val="605E5C"/>
      <w:shd w:val="clear" w:color="auto" w:fill="E1DFDD"/>
    </w:rPr>
  </w:style>
  <w:style w:type="character" w:styleId="aff1">
    <w:name w:val="FollowedHyperlink"/>
    <w:basedOn w:val="a2"/>
    <w:uiPriority w:val="99"/>
    <w:semiHidden/>
    <w:unhideWhenUsed/>
    <w:rsid w:val="00075DA5"/>
    <w:rPr>
      <w:color w:val="auto"/>
      <w:u w:val="none"/>
    </w:rPr>
  </w:style>
  <w:style w:type="paragraph" w:styleId="Web">
    <w:name w:val="Normal (Web)"/>
    <w:basedOn w:val="a1"/>
    <w:uiPriority w:val="99"/>
    <w:semiHidden/>
    <w:unhideWhenUsed/>
    <w:rsid w:val="00A177D7"/>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421353-9C0F-4077-983B-5E8D98F9B43A}">
  <ds:schemaRefs>
    <ds:schemaRef ds:uri="http://schemas.microsoft.com/sharepoint/v3/contenttype/forms"/>
  </ds:schemaRefs>
</ds:datastoreItem>
</file>

<file path=customXml/itemProps2.xml><?xml version="1.0" encoding="utf-8"?>
<ds:datastoreItem xmlns:ds="http://schemas.openxmlformats.org/officeDocument/2006/customXml" ds:itemID="{57CDF401-9149-46F4-9A0C-E4B01B2B6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1AFA1-D9B2-47EE-9FB3-4327E8F231F4}">
  <ds:schemaRefs>
    <ds:schemaRef ds:uri="http://schemas.openxmlformats.org/officeDocument/2006/bibliography"/>
  </ds:schemaRefs>
</ds:datastoreItem>
</file>

<file path=customXml/itemProps4.xml><?xml version="1.0" encoding="utf-8"?>
<ds:datastoreItem xmlns:ds="http://schemas.openxmlformats.org/officeDocument/2006/customXml" ds:itemID="{0B861A08-D71F-4029-8A43-F38072F56E22}">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888</Words>
  <Characters>5066</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5943</CharactersWithSpaces>
  <SharedDoc>false</SharedDoc>
  <HyperlinkBase/>
  <HLinks>
    <vt:vector size="102" baseType="variant">
      <vt:variant>
        <vt:i4>790620710</vt:i4>
      </vt:variant>
      <vt:variant>
        <vt:i4>48</vt:i4>
      </vt:variant>
      <vt:variant>
        <vt:i4>0</vt:i4>
      </vt:variant>
      <vt:variant>
        <vt:i4>5</vt:i4>
      </vt:variant>
      <vt:variant>
        <vt:lpwstr>mailto:※%20店舗マイページのご案内メールは、no-reply@konnyaku.gunma.jp</vt:lpwstr>
      </vt:variant>
      <vt:variant>
        <vt:lpwstr/>
      </vt:variant>
      <vt:variant>
        <vt:i4>6749978</vt:i4>
      </vt:variant>
      <vt:variant>
        <vt:i4>45</vt:i4>
      </vt:variant>
      <vt:variant>
        <vt:i4>0</vt:i4>
      </vt:variant>
      <vt:variant>
        <vt:i4>5</vt:i4>
      </vt:variant>
      <vt:variant>
        <vt:lpwstr/>
      </vt:variant>
      <vt:variant>
        <vt:lpwstr>faq６－１</vt:lpwstr>
      </vt:variant>
      <vt:variant>
        <vt:i4>6684442</vt:i4>
      </vt:variant>
      <vt:variant>
        <vt:i4>42</vt:i4>
      </vt:variant>
      <vt:variant>
        <vt:i4>0</vt:i4>
      </vt:variant>
      <vt:variant>
        <vt:i4>5</vt:i4>
      </vt:variant>
      <vt:variant>
        <vt:lpwstr/>
      </vt:variant>
      <vt:variant>
        <vt:lpwstr>faq５－１</vt:lpwstr>
      </vt:variant>
      <vt:variant>
        <vt:i4>6815514</vt:i4>
      </vt:variant>
      <vt:variant>
        <vt:i4>39</vt:i4>
      </vt:variant>
      <vt:variant>
        <vt:i4>0</vt:i4>
      </vt:variant>
      <vt:variant>
        <vt:i4>5</vt:i4>
      </vt:variant>
      <vt:variant>
        <vt:lpwstr/>
      </vt:variant>
      <vt:variant>
        <vt:lpwstr>faq４－２</vt:lpwstr>
      </vt:variant>
      <vt:variant>
        <vt:i4>6618906</vt:i4>
      </vt:variant>
      <vt:variant>
        <vt:i4>36</vt:i4>
      </vt:variant>
      <vt:variant>
        <vt:i4>0</vt:i4>
      </vt:variant>
      <vt:variant>
        <vt:i4>5</vt:i4>
      </vt:variant>
      <vt:variant>
        <vt:lpwstr/>
      </vt:variant>
      <vt:variant>
        <vt:lpwstr>faq４－１</vt:lpwstr>
      </vt:variant>
      <vt:variant>
        <vt:i4>6684442</vt:i4>
      </vt:variant>
      <vt:variant>
        <vt:i4>33</vt:i4>
      </vt:variant>
      <vt:variant>
        <vt:i4>0</vt:i4>
      </vt:variant>
      <vt:variant>
        <vt:i4>5</vt:i4>
      </vt:variant>
      <vt:variant>
        <vt:lpwstr/>
      </vt:variant>
      <vt:variant>
        <vt:lpwstr>faq３－７</vt:lpwstr>
      </vt:variant>
      <vt:variant>
        <vt:i4>6618906</vt:i4>
      </vt:variant>
      <vt:variant>
        <vt:i4>30</vt:i4>
      </vt:variant>
      <vt:variant>
        <vt:i4>0</vt:i4>
      </vt:variant>
      <vt:variant>
        <vt:i4>5</vt:i4>
      </vt:variant>
      <vt:variant>
        <vt:lpwstr/>
      </vt:variant>
      <vt:variant>
        <vt:lpwstr>faq３－６</vt:lpwstr>
      </vt:variant>
      <vt:variant>
        <vt:i4>6815514</vt:i4>
      </vt:variant>
      <vt:variant>
        <vt:i4>27</vt:i4>
      </vt:variant>
      <vt:variant>
        <vt:i4>0</vt:i4>
      </vt:variant>
      <vt:variant>
        <vt:i4>5</vt:i4>
      </vt:variant>
      <vt:variant>
        <vt:lpwstr/>
      </vt:variant>
      <vt:variant>
        <vt:lpwstr>faq３－５</vt:lpwstr>
      </vt:variant>
      <vt:variant>
        <vt:i4>6749978</vt:i4>
      </vt:variant>
      <vt:variant>
        <vt:i4>24</vt:i4>
      </vt:variant>
      <vt:variant>
        <vt:i4>0</vt:i4>
      </vt:variant>
      <vt:variant>
        <vt:i4>5</vt:i4>
      </vt:variant>
      <vt:variant>
        <vt:lpwstr/>
      </vt:variant>
      <vt:variant>
        <vt:lpwstr>faq３－４</vt:lpwstr>
      </vt:variant>
      <vt:variant>
        <vt:i4>6422298</vt:i4>
      </vt:variant>
      <vt:variant>
        <vt:i4>21</vt:i4>
      </vt:variant>
      <vt:variant>
        <vt:i4>0</vt:i4>
      </vt:variant>
      <vt:variant>
        <vt:i4>5</vt:i4>
      </vt:variant>
      <vt:variant>
        <vt:lpwstr/>
      </vt:variant>
      <vt:variant>
        <vt:lpwstr>faq３－３</vt:lpwstr>
      </vt:variant>
      <vt:variant>
        <vt:i4>6356762</vt:i4>
      </vt:variant>
      <vt:variant>
        <vt:i4>18</vt:i4>
      </vt:variant>
      <vt:variant>
        <vt:i4>0</vt:i4>
      </vt:variant>
      <vt:variant>
        <vt:i4>5</vt:i4>
      </vt:variant>
      <vt:variant>
        <vt:lpwstr/>
      </vt:variant>
      <vt:variant>
        <vt:lpwstr>faq３－２</vt:lpwstr>
      </vt:variant>
      <vt:variant>
        <vt:i4>6553370</vt:i4>
      </vt:variant>
      <vt:variant>
        <vt:i4>15</vt:i4>
      </vt:variant>
      <vt:variant>
        <vt:i4>0</vt:i4>
      </vt:variant>
      <vt:variant>
        <vt:i4>5</vt:i4>
      </vt:variant>
      <vt:variant>
        <vt:lpwstr/>
      </vt:variant>
      <vt:variant>
        <vt:lpwstr>faq３－１</vt:lpwstr>
      </vt:variant>
      <vt:variant>
        <vt:i4>-12058854</vt:i4>
      </vt:variant>
      <vt:variant>
        <vt:i4>12</vt:i4>
      </vt:variant>
      <vt:variant>
        <vt:i4>0</vt:i4>
      </vt:variant>
      <vt:variant>
        <vt:i4>5</vt:i4>
      </vt:variant>
      <vt:variant>
        <vt:lpwstr/>
      </vt:variant>
      <vt:variant>
        <vt:lpwstr>faq２－4</vt:lpwstr>
      </vt:variant>
      <vt:variant>
        <vt:i4>6356762</vt:i4>
      </vt:variant>
      <vt:variant>
        <vt:i4>9</vt:i4>
      </vt:variant>
      <vt:variant>
        <vt:i4>0</vt:i4>
      </vt:variant>
      <vt:variant>
        <vt:i4>5</vt:i4>
      </vt:variant>
      <vt:variant>
        <vt:lpwstr/>
      </vt:variant>
      <vt:variant>
        <vt:lpwstr>faq２－３</vt:lpwstr>
      </vt:variant>
      <vt:variant>
        <vt:i4>6422298</vt:i4>
      </vt:variant>
      <vt:variant>
        <vt:i4>6</vt:i4>
      </vt:variant>
      <vt:variant>
        <vt:i4>0</vt:i4>
      </vt:variant>
      <vt:variant>
        <vt:i4>5</vt:i4>
      </vt:variant>
      <vt:variant>
        <vt:lpwstr/>
      </vt:variant>
      <vt:variant>
        <vt:lpwstr>faq２－２</vt:lpwstr>
      </vt:variant>
      <vt:variant>
        <vt:i4>6487834</vt:i4>
      </vt:variant>
      <vt:variant>
        <vt:i4>3</vt:i4>
      </vt:variant>
      <vt:variant>
        <vt:i4>0</vt:i4>
      </vt:variant>
      <vt:variant>
        <vt:i4>5</vt:i4>
      </vt:variant>
      <vt:variant>
        <vt:lpwstr/>
      </vt:variant>
      <vt:variant>
        <vt:lpwstr>faq２－１</vt:lpwstr>
      </vt:variant>
      <vt:variant>
        <vt:i4>-12452070</vt:i4>
      </vt:variant>
      <vt:variant>
        <vt:i4>0</vt:i4>
      </vt:variant>
      <vt:variant>
        <vt:i4>0</vt:i4>
      </vt:variant>
      <vt:variant>
        <vt:i4>5</vt:i4>
      </vt:variant>
      <vt:variant>
        <vt:lpwstr/>
      </vt:variant>
      <vt:variant>
        <vt:lpwstr>faq1－１</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2025-10-04T04:59:00Z</dcterms:created>
  <dcterms:modified xsi:type="dcterms:W3CDTF">2026-07-13T06:44:00Z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